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5420" w14:textId="8b35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Шүрек бұлағы мен Крысенкин және Жолжота бастауларының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23 сәуірдегі № 137 қаулысы. Шығыс Қазақстан облысының Әділет департаментінде 2021 жылғы 28 сәуірде № 8692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Шүрек бұлағы мен Крысенкин және Жолжота бастауларының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Шүрек бұлағы мен Крысенкин және Жолжота бастауларының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3"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4"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23 сәуірдегі</w:t>
            </w:r>
            <w:r>
              <w:br/>
            </w:r>
            <w:r>
              <w:rPr>
                <w:rFonts w:ascii="Times New Roman"/>
                <w:b w:val="false"/>
                <w:i w:val="false"/>
                <w:color w:val="000000"/>
                <w:sz w:val="20"/>
              </w:rPr>
              <w:t>№ 137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Ұлан ауданындағы Шүрек бұлағы мен Крысенкин және Жолжота бастауларының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952"/>
        <w:gridCol w:w="2403"/>
        <w:gridCol w:w="1725"/>
        <w:gridCol w:w="1952"/>
        <w:gridCol w:w="1952"/>
        <w:gridCol w:w="1271"/>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Шүрек бұлағы сол жағалау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Крысенкин бастауы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Жолжота бастауы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