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e0b6" w14:textId="51be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субсидияланатын тыңайтқыштар (органикалықтарды қоспағанда)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(органикалықтарды қоспағанда) субсидиялауға бюджеттік қаржы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2021 жылғы 9 сәуірдегі № 97 қаулысы. Шығыс Қазақстан облысының Әділет департаментінде 2021 жылғы 16 сәуірде № 8625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нөмірі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сонымен қатар Қазақстан Республикасы Ауыл шаруашылығы министрлігінің 2021 жылғы 13 қаңтардағы № 3-3-5/2398, 2021 жылғы 20 ақпандағы № 3-3-5/2499 хаттары негізінде Шығыс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субсидияланатын тыңайтқыштар (органикалықтарды қоспағанда) түрлерінің тізбесі және сатушыдан сатып алынған тыңайтқыштардың 1 тоннасына (литріне, килограмына) арналған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жылға арналған тыңайтқыштарды (органикалықтарды қоспағанда) субсидиялауға бюджеттік қаражат көлемі – 1 782 234 000 (бір миллиард жеті жүз сексен екі миллион екі жүз отыз төрт мың) теңге бекітілсін.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Облыстың ауыл шаруашылығы басқармасы Қазақстан Республикасының заңнамасында белгіленген тәртіппен: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 кешені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бірінші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Сматлаев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9 сәуірдегі № 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субсидияланатын тыңайтқыштардың түрлерінің тізбесі және тыңайтқыштардың 1 тоннасына (литр, килограмм) арналған субсидиялардың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783"/>
        <w:gridCol w:w="3437"/>
        <w:gridCol w:w="107"/>
        <w:gridCol w:w="1376"/>
        <w:gridCol w:w="1086"/>
        <w:gridCol w:w="879"/>
        <w:gridCol w:w="508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түрлері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  нормалары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тонна, литр,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тыңайтқыштары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селитрасы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 селитрасы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аммоний нитраты, Б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аммоний сульфаты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аммоний сульфаты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түйіршіктелген аммоний сульфаты минералды тыңайтқышы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S-24,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карбамид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КАС-32 маркалы азотты сұйық тыңайтқыш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КАС-32 маркалы азотты сұйық тыңайтқыш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 (КАС)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-н.м. 6,8, N  N нитратты - н.м. 6,8, N N амидті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 (КАС)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КАС 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Фосфор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тыңайтқыштар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"Б" маркалы суперфосфат минералды тыңайтқыштар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концентраты мен ұны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минералды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:24+(Mg:0,5, Ca:14, S:25)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азот-фосфорлы тыңайтқыш, SiB маркалы (модификацияланған минералды 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Hafa UP, Hafa UP,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несепнәр фосфаты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(17,5-44-0)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18-44-0 (UP)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жоғары және бірінші сорт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маркасы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маркасы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маркасы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маркасы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маркасы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маркасы (модификацияланған минералды 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моноаммонийфосфат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 МАР 12:52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Маркасы: 10:46:0  Тукоқоспасы (аммофос)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12:39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маркасы11:42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маркасы 10:33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тыңайтқыштар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электролитті калий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техникалық калий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Solumop маркалы калий хлориді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0-0-61 (KCl)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тазартылған калий (калий сульфаты)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тазартылған калий минералды тыңайтқышы (калий сульфаты)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сорт, II сорт)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маркалы: 0-0-51 (SOP)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O-51%,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тыңайтқышы 0.0.51 (47)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 тыңайтқыштар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күкіртті карбамид агрохимикаты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күкіртті карбамид агрохимикаты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күкіртті карбамид агрохимикаты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тыңайтқыштар (ЖКУ)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(ЖКУ)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ЖСУ ФСМ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О-1,25,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/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тыңайтқышы, 15:15:15 маркалы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15-15-15 маркалы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(NPK-тыңайтқыш)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кешенді 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(NPK - 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15:15:15 маркалы (диаммофоска)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 15: 15, SiB маркалы (модификацияланған минералды 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нитроаммофоска азофоска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NPK-тыңайтқыш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кешенді минералды тыңайтқыш (NPK - тыңайтқыш)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 16: 16, SiB маркалы (модификацияланған минералды тыңайтқыш)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16:16:16+BCMZ  маркалы нитроаммофоска NPK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N- 16, P-16, K-16, B-0,02, Cu-0,03, Mn-0,030,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құрамдағы Нитроаммофоска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құрамдағы нитроаммофоска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азотты-фосфорлы-калийлі тыңайтқыш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 (диаммофоска)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маркалы азотты-фосфорлы-калийлі тыңайтқыш (диаммофоска)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кешенді минералды тыңайтқыш (NPK - 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тыңайтқыш,10:26:26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тыңайтқыш,10:26:26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10:26:26 маркалы (диаммофоска)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диаммофоска             10-26-26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тыңайтқыш, 10:20:20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тыңайтқыш, 13:19:19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NPK-1 маркалы (диаммофоска)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азотты-фосфорлы-калийлі кешенді минералды тыңайтқыш (NPK тыңайтқыш)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NPK-тыңайтқыш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азотты-фосфорлы-калийлі кешенді минералды тыңайтқыш (NPK 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NPK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 14:14:23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азотты-фосфорлы-калийлі кешенді минералды тыңайтқыш (NPK - 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 - нитроаммофоска (азофоска), NPK-тыңайтқыш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тукоқосынды)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NPK(S) 8-20-30(2) маркалы азотты-фосфорлы-калийлі күкірт бар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NPK-1маркалы азотты-фосфорлы-калийлі тыңайтқыш (диаммофоска), NPK(S)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тыңайтқыш-нитроаммофоска (азофоска), NPK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23:13:8 маркалы кешенді азотты-фосфорлы-калийлі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10:26:26 маркалы (диаммофоска)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құрамдағы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азотты-фосфорлы-калийлі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8:24:24 маркалы кешенді кешенді азотты-фосфорлы-калийлі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17:0,1:28 маркалы кешенді азотты-фосфорлы-калийлі тыңайтқыш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тыңайтқыш, NP+S=20:20+14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бар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 бар 20:20:14 маркалы азотты-фосфорлы күрделі тыңайтқыш (NP+S-тыңайтқыш)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20:20 маркалы азотты-фосфорлы күрделі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20:20 маркалы азотты-фосфорлы күрделі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тыңайтқыш, SiB маркалы (модицирленген минералды 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күрделі тыңайтқыш, 20:20+BCMZ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20:20 (13,5) маркалы азотты-фосфорлы 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күрделі тыңайтқыш (NP+S-тыңайтқыш) 20:20:12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күрделі тыңайтқыш (NP+S-тыңайтқыш) 20:20:10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күрделі тыңайтқыш (NP+S-тыңайтқыш) 20:20:8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17:22:14 маркалы азотты-фосфорлы күрделі тыңайтқыш (NP+S-тыңайтқыш)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16:20(14) маркалы азотты-фосфорлы 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құрамында күкірт бар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құрамында күкірт бар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15:25(12) маркалы азотты-фосфорлы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14:34(13,5) маркалы азот-фосфорлы 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 бар тыңайтқыш, (NPKS-тыңайтқыш)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н.м. 4,0% Р2О5-н.м. 9,6%, К2О-н.м. 8,0%, SO3-н.м.12,0%, СаО-н.м. 10,2%, MgO- н.м. 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азот-фосфор-күкірт бар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(А, Б, В маркалы)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құрамында кемінде % аммоний азоты-н. м. 6,0; Р2О5-11,0; SO3-15.0; СаО-14,0; MgO-0,25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 тыңайтқыш (ҚР-тыңайтқыш)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(Р2О5-н.м. 14%, К2О- 8,0%  дейін, СаО-н.м. 13,2%, MgO-н.м. 0,45%)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 бар тыңайтқыш (РКЅ-тыңайтқыш)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13,1%, К2О-до 7,0%, SО3-до 7,0%, СаО-н.м. 13,3%, MgО-н.м. 0,4%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фосфор-күкірт бар тыңайтқыш (РЅ-тыңайтқыш)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Р2О5-н.м. 11,0%,SO 3-до 10,0%, СаО-н.м. 13,5%, MgO-н.м. 0,45%)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моноаммонийфосфат, А маркалы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маркалы арнайы суда еритін кристалды тазартылған моноаммонийфосфат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маркалы суда еритін кристалды моноаммонийфосфат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моноаммонийфосфат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12-61-0 (MAP)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диаммонийфосфаты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монофосфаты агрохимикаты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Krista MKP (монокалий фосфаты)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MKP (монокалий фосфаты)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 МКР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тыңайтқыш: 0-52-34 (MKP)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Б, В маркалы НИТРОФОС "НИТРОКАЛЬЦИЙФОСФАТ"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Микротыңайтқыштар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микроэлементтер бар қоректік ерітінділер "МЭРС" микробиотыңайтқыштар"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фитоқосылыс Fe-2,5, фитоқосылыс Mo-2,0, фитоқосылыс Cu-1,0, фитоқосылыс Zn-2,5, фитоқосылыс Mn-1,0, фитоқосылыс Сo-0,5, фитоқосылыс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YaraLiva Calcinit (кальций нитраты)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CaO-32; N-17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кальций нитраты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Е, Yara Liva Calcinit маркалы түйіршіктелген кальций селитрасы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15-0-0 + 27 CaO (CN) маркалы кешенді тыңайтқыш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SO3-5, B-0,025, Cu-0,01, Fe- 0,07,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Yara Kristalon Brown 3-11-38 микроэлементтері бар суда еритін кешенді NPK тыңайтқыш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YaraTera Kristalon микроэлементтері бар суда еритін кешенді NPK тыңайтқыштар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YaraTera Kristalon микроэлементтері бар суда еритін кешенді NPK тыңайтқыштар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YaraTera Kristalon микроэлементтері бар суда еритін кешенді NPK тыңайтқыштар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YaraTera Kristalon микроэлементтері бар суда еритін кешенді NPK тыңайтқыштар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D12, темір хелаты DTPA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Tera Rexolin D12, темір хелаты DTPA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ДТПА Fe маркалы түйіршіктелген "Хелатэм" микротыңайтқышы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Q40, темір хелаты EDDHA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Q40, темір хелаты EDDHA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 Fe-13" маркалы түйіршіктелген микроэлементтер хелатты Ультрамаг тыңайтқыштар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Zn15, мырыш хелаты EDTA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Zn15, мырыш хелаты EDTA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 Zn -15" маркалы түйіршіктелген микроэлементтер Ультрамаг хелатты тыңайтқыштар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Mn13, марганец хелаты EDTA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Tera Rexolin Mn13, марганец хелаты EDTA 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 Mn -13" маркалы түйіршіктелген микроэлементтер Ультрамаг хелатты тыңайтқыштар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Cu15, мыс хелаты EDTA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Cu15, мыс хелаты EDTA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"Хелат Cu -15" маркалы түйіршіктелген микроэлементтер Ультрамаг хелатты тыңайтқыштар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Ca10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Tera Rexolin Ca10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Stopit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APN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Tera Rexolin APN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ABC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ABC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Tenso Coctail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YaraTera Tenso Coctail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Brassitrel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agriphos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KOMBIPHOS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7-сулы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7-сулы (магний сульфаты)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Күкіртқышқылды магний (магний сульфаты), А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 А маркалы (I сорт, II сорт, III сорт)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Күкіртқышқылды магний (магний сульфаты), Б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Күкіртқышқылды магний (магний сульфаты), В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Күкіртқышқылды магний (магний сульфаты), В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магний сульфаты, маркасы: ұсақ кристалды Эпсомит, түйіршікті Эпсомит, ұсақ кристалды Кизерит, түйіршікті Кизерит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"Magnesium Sulphate" маркалы Growfert кешенді тыңайтқышы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Krista K Plus (калий нитраты)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 (калий нитраты)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минералды тыңайтқышы (калий нитраты)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селитра Multi-K GG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маркалы калийлі техникалық селитра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13-0-46 (NOP)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Krista MAG (магний нитраты)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MgO - 15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MAG (магний нитраты)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нитраты (магнийлі селитра)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магний 6-сулы (магний селитрасы)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(магнийлі селитра)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11-0-0 + 15 MgO (MN)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фульвоқышқылдар-3-5,ульмин қышқылдары және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 қышқылдары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complex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 амин қышқылдары 20, N-5,5, B-1,5, Zn-0,1, Mn-0,1, 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Millerplex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экстракты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Mila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16-27-7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Mila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12-24-12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Mila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9-12-25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"Старт" маркалы органо-минералды Биостим тыңайтқышы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5,5, полисахаридтер – 7,0, N – 4,5, Р2О5 – 5,0, К2О – 2,5, MgO  - 1,0, Fe – 0,2, Mn – 0,2, Zn – 0,2, Cu -0,1, B – 0,1, Mo –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органо-минералды Биостим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 N – 6,0, К2О – 3,0%, SO3 – 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"Рост" маркалы органо-минералды Биостим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"Зерновой" маркалы органо-минералды Биостим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"Масличный" маркалы органо-минералды Биостим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органо-минералды Биостим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"Кукуруза" маркалы органо-минералды Биостим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"Для кукурузы" маркалы Ультрамаг Комби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маркалы Ультрамаг Комби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"Для зерновых" маркалы Ультрамаг Комби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"Для бобовых" маркалы Ультрамаг Комби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 маркалы Ультрамаг Комби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"Для свеклы" маркалы Ультрамаг Комби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6:14:35+2MgO+MЭ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12:8:31+2MgO+MЭ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13:40:13+MЭ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15:15:30+1,5MgO+МЭ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18:18:18+3MgO+МЭ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 дақылға арналған)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O-1,0%, Fe-0,5%, Mn-0,3%, Zn-0,15%, Cu-0,05%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 Mo-1,2%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 Mo-0,1%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 (TECHNOKEL Fe)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поли-гиброки-карбоқышқылдар-20%, N-2, Р-2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CoRoN 25-0-0 Plus 0,5% B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АктиВейв (ActiWave)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O-8%, B-0,02%, C-12%, Fe-0,5% (EDTA), Zn-0,08% (EDTA), кайгидрин, бетаин, альгин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Вива (Viva)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- 8,0%, C - 8,0%, Fe - 0,02% (EDDHSA), Полисахаридтер, Витаминдер, Ақуыздар, Амин қышқылдары, Тазартылған Гумус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Кендал ТЕ (Kendal TE)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Бороплюс (Boroplus)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комби (Brexil Combi)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Микс (Brexil Mix)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 Zn-5,0%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Мульти (Brexil Multi)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Феррум (Brexil Fe)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Цинк (Brexil Zn)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Mn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Кальбит C (Calbit C)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Кендал (Kendal)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O-15,5%, C-3,0,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-40%;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-13%, B-0,02%, Cu-0,005% (EDTA), Fe-0,07% (EDTA), Mn-0,03% (EDTA), Zn-0,01%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-3,7, N-NH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(MASTER) 15:5:30+2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-5%;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-8,4, N-NH4-3,6, N-NH2-3, P2O5-5,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O-18%, MgO - 3%,SO3- 6%, 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-5,1, N-NH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-3,5, N-NH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-9,4,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-5,6, N-NH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 N-NH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-10,4, P2O5-20, K2O-20, 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3:11:38+4 (Master 3:11:38+4)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O-38%, MgO-4%, SO3-25, 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(MASTER) 3:37:37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-6,5, N-NH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N-NH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10:54:10 (Plantafol 10:54:10)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O-10%, B-0,02%, Cu-0,05% (EDTA), Fe-0,1% (EDTA), Mn-0,05% (EDTA), Zn-0,05%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20:20:20 (Plantafol 20:20:20)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30:10:10 (Plantofol 30:10:10)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5:15:45 (Plantafol 5:15:45)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Радифарм (Radifarm)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O-8%, C-10, Zn-(EDTA), витаминдер, сапонин, бетаин, ақуыздар,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Мегафол (Megafol)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O-8%, C-9%, фитогормондар, бетаин, витаминдер, ақуыздар,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 Свит (Sweet)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Бенефит ПЗ (Benefit PZ)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(Ferrilene4,8 )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(Ferrilene Trium)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 Феррилен (Ferrilеne)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Контрол ДМП (Control DMP)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О-3,0, С-10,0, Zn-0,5, Mn-0,5, Mo-0,2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Kрем (МС Cream)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ЭКСТРА (MC EXTRA)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N-1,0, C-20, фитогормондар, бетаин, маннитол, ақуыздар,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Сет (МС Set)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осмолиттер, бетаин, ақуыздар,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Аминосит 33% (Aminosit 33%)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 33, жалпы N-9,8, органикалық зат-48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зерновой"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зерновой"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масличный"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сыра қайнатуға арналған арпа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Плюс" (сыра қайнатуға арналған арпа)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қант қызылшасы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Универсальный"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Руткат (Rutkat)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бос амин қышқылдары- 10, полисахаридтер-6,1, ауксиндер - 0,6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Суприлд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бос амин қышқылдары -33; органикалық заттардың жалпы саны - 48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Фасфит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Ультрамаг Бор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маркалы, Б маркалы)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маркалы: N-15,38,MgO-2,04, So3-4,62, Cu - 0,95, Fe - 0,78, Mn-1,13, Zn-1,1, Mo-0,01, Ti - 0,02             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 маркалы: N-16,15, MgO-1,92, SO3-2,02,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- 0,3, Fe - 0,35,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Mn-0,68, Zn-0,6, Mo-0,01, Ti - 0,02 , B - 0,6,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 Phoskraft Mn-Zn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- 30%, Mn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Bioenergy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Nitrokal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- 5%,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- 40%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BioStart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- 30%, Zn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Phoskraft MKP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- 35%,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Curamin Foliar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Aminostim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Sprayfert 312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O-18%,B-0,05%, Mn-0,1%, Zn-0,1%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Algamina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-8%,K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O-21%,MgO-2%, Cu-0,08%,Fe-0,2%, Mn-0,1%,Zn-0,01%, C-17%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Agrumax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-5%, MgO-5%,B-0,2%, Fe-2%, Mn-4%,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- 30%, Mn - 5%, Zn - 5 %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Hordisan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Thiokraft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- 5%, SO3-30%   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Vigilax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Fulvimax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-10%.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- 4%.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маркалы кешенді тыңайтқыш Vittafos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- 18%, B - 0,01%,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- 0,02%, Mn - 0,02%, Mo - 0,001%,Zn - 0,02%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Plus маркалы кешенді тыңайтқыш Vittafos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"Trio"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Zn- 2%, Mo-0,05%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"Molibor"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- 65%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"Gemmastim"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- 25%, ЅО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- 42%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- 16%,Mg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B- 0,02%, Cu 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Fe- 0,1%, Mn - 0,05%, Mo-0,005%, Zn - 0,1%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"Cabamin"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N- 0,5%, CaO - 12%,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"Curadrip"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"Carmina"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"Growcal"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тыңайтқыш "POTENCIA"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C - 33%,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 амин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10-52-10 маркалы кешенді тыңайтқыш Growfert+Micro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– 10%,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 - 0,01%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13-6-26+8 CaO маркалы кешенді  тыңайтқыш Growfert+Micro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– 26%, CaO- 8%,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15-5-30+2MgO маркалы кешенді тыңайтқыш Growfert+Micro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– 30%, MgO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15-30-15 маркалы кешенді тыңайтқыш Growfert+Micro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– 15%,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16-8-24+2MgO маркалы кешенді тыңайтқыш Growfert+Micro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- 16%, P2O5 -8%, K2O – 24%, MgO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0,01%, Cu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18-18-18+1MgO маркалы кешенді тыңайтқыш Growfert+Micro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– 18%, MgO - 1%, B – 0,01%, Cu – 0,01%, 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20-10-20 маркалы кешенді тыңайтқыш Growfert+Micro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20%, B – 0,01%, Cu – 0,01%, 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20-20-20 маркалы кешенді тыңайтқыш Growfert+Micro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– 20%,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8-20-30 маркалы кешенді тыңайтқыш Growfert+Micro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– 30%,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3-5-55 маркалы кешенді тыңайтқыш Growfert+Micro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– 55%,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0,01%, Fe – 0,02%, Mn – 0,01%, Mo – 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3-8-42 маркалы кешенді тыңайтқыш Growfert+Micro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-8 %,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– 42%,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 Mo –0,005%, Zn 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0-60-20 маркалы кешенді тыңайтқыш Growfert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60%,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0-40-40+Micro маркалы кешенді тыңайтқыш Growfert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-40 %,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– 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 Mo – 0,005%, Zn 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"Fosiram"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"Etidot 67"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"Ferromax"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"Ferrovit"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"Micrall"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MgO-9%,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Cu-1,5%,Fe-4%, Mn-4%, Mo-0,1%, Zn-1,5%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"Growbor"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"Microlan"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"Sancrop"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"Nutrimic Plus"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O-5%, MgO-3,5%,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B-0,1%, Fe-3%, Mn-4%, Zn-6%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"Vittaspray"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0-20%, CaO-1,5%, MgO-1,5%, B-1,5%,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Cu-0,5%, Fe-0,1%,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Mn-0,5%, Mo-0,2%,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"Cerestart"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Изагри-К, Калий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K-15,2, P-6,6, N-6,6, S-4,6 Mn-0,33, Cu-0,12,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Zn-0,07, Fe-0,07, Mo-0,07,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B-0,01, Se-0,003, Co-0,001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маркалы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Изагри-К, Азот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Изагри-К, Мырыш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Изагри-М, Бор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Изагри-К, Фосфор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Изагри-К, Вита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Mo-0,22, B-0,16, Fe-0,40, Co-0,11,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Ni-0,006, N-3,20, K-0,06, S-9,34, Mg-2,28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Изагри-М, Форс Рост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 S-15,2, Mo-0,22, B-0,16,  Co-0,23, Li-0,06, Ni-0,02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Изагри-К, Форс қорек маркалы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Аминокат 10%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 қышқылдары-10%, барлығы N-3, о.і. аммонийлі-0,6, нитратты-0,7, органикалық 1,7, P2O5-1,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АТЛАНТЕ ПЛЮС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(Р және К калий фосфиты түрінде -КН2РО3), салицил қышқылы, бетаиндер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КЕЛИК К-SI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 хелатты-15, Si2O-10 хелаттаушы агент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 тыңайтқышы "Белый жемчуг"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 - 46,5 г/л, гумин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қышқылдары-38,9 г/л, фульвоқышқылдар -7,6, N-0,14г/л, P2O5-16,7 г/л, K2O-29,8 г/л, Fe-312 мг/л, , CaO-5670 мг/л, MgO-671 мг/л, Co-0,051 мг/л, Zn-0,23 мг/л, Cu-0,30,мг/л, Mn-31,4 мг/л, Mo-0,10 мг/л, Si2O-631 мг/л, құрғақ қалдық – 84 г/л, күл – 55,8 %,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pH-7,2 бірл.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микротыңайтқышы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-72, MgO-2,3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Моно-Бор" маркалы "Волски Моноформы" сұйық микротыңайтқышы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"Микромак" маркалы "Волски Микрокомплекс" сұйық кешенді минералды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Zn:0,52-3,11,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В:0,18-0,61,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Fe:0,19-0,49,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Со:0,18-0,31, Se: 0,004-0,012, Cr: 0,031-0,194, Ni:0,008-0,015, Li:0,044-0,129, V:0,034-0,158, N:0,3-4,4,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:0,2-0,6,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О:0,84-5,9, SО3:1,0-5,0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MgО:0,34-2,08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"Микроэл" маркалы "Волски Микрокомплекс" сұйық кешенді минералды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Со: 0,08, Se:0,009, Cr:0,001, Ni: 0,006,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Li: 0,04, N: 0,4,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О: 0,03, SО3:5,7, MgО: 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"Экомак" маркалы "Волски Микрокомплекс" сұйық кешенді минералды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O-1,77, SO3-4,9,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"Страда N" маркалы "Страда" сұйық кешенді минералды тыңайтқышы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Fe:0,03, Mo:0,05,Со:0,001, Se:0,001, N:27,P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О:3, SО3:1,26,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0,15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"Страда Р" маркалы сұйық кешенді "Страда" минералды тыңайтқышы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Mn:0,05, Fe:0,07, Mo:0,05,Со:0,01, Se:0,002, N:5,P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О:5, SО3:0,8, MgО:0,18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сұйық кешенді "Страда" минералды тыңайтқышы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Со:0,001, Se:0,001, N:4,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О:12,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18-18-18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20-20-20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15-30-15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 5,0%; MgO – 2,46%; SO3-0,35%, Cu-0,37%;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В-0,37%, Fe – 0,07%;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Mn- 0,04%; Zn-0,21%,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- 0,002%; амин қышқылдары – 2,86%; органикалық қышқылдар – 2,30%; моносахаридтер-0,00403%, фитогормондар – 0,00046%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11,1 %; P2O5 – 4,03%; K2O-6.47%,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0,02 %;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0,01 %; В – 0,02 %;  Fe – 0,02%; Mn- 0,01 %; Zn – 0,01 %; амин қышқылдары– 3 %; органикалық қышқылдар – 0,7 %;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полисахаридтер – 0,00388 %; фитогормондар – 0,00044%;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3,98 %;  MgO – 4,53 %; SO3 – 3,91 %;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0,51 %; В – 0,51 %;  Fe – 0,60 %; Mn- 0,94 %; Zn – 0,50 %;  амин қышқылдары – 5,19 %; органикалық қышқылдар – 5,30 %; моносахаридтер – 0,00379 %; фитогормондар – 0,00043 %; гумин қышқылдары – 0,25 %, фульвоқышқылдар – 0,045 %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 – 1,5  %; моносахаридтер – 0,00368 %; фитогормондар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Mn-10,84 %; N- 2,66 %; SO3-4,41 %;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5,40 %;  SO3 – 2,66 %; Cu – 5,65 %; амин қышқылдары – 2,68 %; органикалық қышқылдар – 6,20 %;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моносахаридтер – 0,00397 %; фитогормондар – 0,00045 %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7,67 %; N – 5,41%; SО3 – 3,61 %; амин қышқылдары – 2,78 %; органикалық қышқылдар – 8,35 %;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моносахаридтер – 0,00385%; фитогормондар – 0,00044 %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Кальцийлі Нановит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 СаО – 15,0 %; Cu-0,02 %; В – 0,04 %; Fe – 0,21 %; Mn - 0,11 %; Zn – 0,02 % ;  амин қышқылдары – 0,78 %; органикалық қышқылдар – 0,10 %; моносахаридтер – 0,00347 %; фитогормондар – 0,0004 %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нановит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 SO3 – 0,25 %; амин қышқылдары – 0,08 %; органикалық қышқылдар – 4,5 %; моносахаридтер – 0,00365 %; фитогор-мондар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Молибденді нановит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 В – 0,50 %; Мо – 3,00 %; Zn – 0,50 %;  амин қышқылдары – 4,26 %; органикалық қышқылдар – 16,5 %; моносахаридтерн – 0,00417 %; фитогор-мондар – 0,00048 %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 Fe – 0,01%; Mn- 0,02 %; Мо – 0,006 %; Zn – 0,02 %; Р2 О5 –1,0 %; К2О–1,1 %, Si-0,004 %; Co – 0,004 %; амин қышқылдары – 35,0 %;  моносахаридтер – 0,1 %; фитогормондар – 0,012 %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3:18:18 маркалы НАНОВИТ ТЕРРА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18,0 %;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–18,0 %; MgO–0,015 %; SO3 – 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0,022 %;  Cu – 0,038 %; ;  Fe – 0,07 %; Mn – 0,03 %; Мо – 0,015 %; Zn – 0,015 %;, Si–0,015 %;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0,0015 %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5:20:5 маркалы НАНОВИТ ТЕРРА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20,0 %;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–5,0 %; MgO–0,01 %; SO3 – 0,01 %; В – 0,02 %;  Cu – 0,04 %; Fe – 0,07 %; Mn – 0,035 %;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– 0,01 %; Zn – 0,01 %; Si–0,01 %; 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9:18:9 маркалы НАНОВИТ ТЕРРА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18,0 %;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–9,0 %; MgO–0,012 %; SO3 – 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0,018 %;  Cu – 0,04 %; Fe – 0,065 %; Mn – 0,028%; Мо–0,012 %;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0,012 %;, Si–0,012%; 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"SunnyMix пшеница"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-40%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O-5,48% B-4,5% Zn-14,6% Mo-0,5% MgO-6,56% Mn-21,1% Fe-14% S-7,95 Cu-7,6%, органикалық қышқылдар -25г/л, амин қышқылдары -25г/л, өсімдіктердің өсу және иммунитет стимуляторлары - 10г/л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B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"SunnyMix универсальный"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-20,3%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O-13,7% B-5,1% Zn-5,6% Mo-0,06% Co-0,01% MgO-8,2% Mn-8,13% Fe-1,0% Cu-1,6%, органикалық қышқылдар -25г/л, амин қышқылдары -25г/л, өсімдіктердің өсу және иммунитет стимуляторлары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Zn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 қышқылдары -85г/л, өсімдіктердің өсу және иммунитет стимуляторлары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күнбағыс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 MgO-8,36% Mn-7,0% S-10,7%, Mo-4,0%, +органикалық қышқылдар -25г/л, амин қышқылдары — 25 г/л, өсімдіктердің өсу және иммунитет стимуляторлары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бұршақты дақылдар вегетация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 Cu-7,6%, органикалық қышқылдар-25г/л, амин қышқылдары -25г/л, өсімдіктердің өсу және иммунитет стимуляторлары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дәнді дақылдар тұқымы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 Cu-5,4% Zn-5,3% Mo-1,3% Mn-2,43%, CaO-3,41% Fe-3,85%                                           + органикалық қышқылдар-25г/л, амин қышқылдары — 25 г/л, өсімдіктердің өсу және иммунитет стимуляторлары —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органикалық төмен молекулалы 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Rooter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-0,15,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Leili 2000 Pro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Сиамино Про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DOUBLE WIN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GUMIFULL PRO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Master Green Ca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маркалы глицерол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маркалы глицерол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маркалы глицерол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 амин қышқылы 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-10,6;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-2,3; Cu-1,7; Mn-1; Zn-1,7;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-11,4,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MEGAFLOR 8-5-40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MEGAFLOR 15-40-15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21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14.48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8.0.32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18.18.18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O-6,3%,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 маркалы лигногумат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маркалы лигногумат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ВМ- NPK маркалы лигногумат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СУПЕР БИО маркалы лигногумат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O-9,0%, S-3,0%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"HumiPro"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мен минералды тыңайтқыштар тұздарының судағы қоспасы. NPK=0,08-0,05-0,8 органикалық заттар – 5,5% ондағы гуматтар – 4,3%, фульваттар – 1,04%, кинетин,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"VitaePro"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 пен минералды тыңайтқыштардың судағы қоспасы. NPK=0,1-0,05-0,6, органикалық заттар – 2,8% ондағы цитокинин, ауксин элиситоры, витаминдер В1,В2,С, РР,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және пептидтер - 62,5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15+00+20+8MgO+Te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MgO-8, транс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17+05+13+6MgO+Te (ES)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18+08+12+7MgO+Te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19+00+19+2MgO+Te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20+05+20+2MgO+Te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22+05+08+8MgO+Te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22+05+10+5MgO+Te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23+05+12+2MgO+Te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25+13+00+7,5MgO+Te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 MgO-7,5,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26+00+08+8MgO+Te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26+05+08+2MgO+Te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26+05+11+2MgO+Te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27+05+11+2MgO+Te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29+05+08+2MgO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12+05+28+2MgO+Te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35+00+00+10MgO маркалы тыңайтқыш Field-Cote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(N+P+K+MgO+Te) 44+00+00 маркалы тыңайтқыш Field-Cote CRF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20+6+13 маркалы тыңайтқыш Horti-Cote CRF (N+P+K+Te)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19+6+13 маркалы тыңайтқыш Horti-Cote CRF (N+P+K+Te)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19+6+12 маркалы тыңайтқыш Horti-Cote CRF (N+P+K+Te)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16+06+13+2+Te маркалы тыңайтқыш Horti-Cote Plus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MgO-2, транс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16+06+12+2+Te маркалы тыңайтқыш Horti-Cote Plus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16+06+11+2+Te маркалы тыңайтқыш Horti-Cote Plus CRF (N+P+K+MgO+Te) марки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15+06+12+2+Te маркалы тыңайтқыш Horti-Cote Plus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15+06+11+2+Te маркалы тыңайтқыш Horti-Cote Plus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14+05+11+2+Te маркалы тыңайтқыш Horti-Cote Plus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14+10+18+1,3+Te маркалы тыңайтқыш Horti-Cote Plus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26+07+10+Te маркалы тыңайтқыш Horti-Cote Top-dress CRF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транс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23+05+09+4MgO+Te маркалы тыңайтқыш Granustar CRF (N+P+K+MgO+(Mn)/(Te)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 MgO-4, транс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20+20+20+1MgO+Te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 транс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20+10+20+2MgO+Te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20+05+10+6MgO+Te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20+00+20+2MgO+Te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27+15+12+1MgO+Te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12+07+25+8CaO+2MgO+Te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10+52+10+1MgO+Te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18+06+26+3MgO+Te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17+10+17+12CaO+Te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O-17, CaO-12,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10+10+30+6MgO+Te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12+05+24+2MgO+Te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O-24,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21+10+10+8CaO+Te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CaO-8,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18+18+18+3MgO+Te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10+10+30+3MgO+3CaO+Te маркалы тыңайтқыш Granusol WSF (N+P+K+MgO+Te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07+12+36+3MgO+Te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11+06+18+2MgO 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14+08+14+3MgO+7CaO+Te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4,5-11-36-5MgO-TE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20-10-15-2MgO-TE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18-09-29-TE маркалы тыңайтқыш Granusol WSF (N+P+K+MgO+Te)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O-29,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-12%,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O-40%, MgO-0,5%, В-0,03%, Cu-0,04%, Fe-0,12%, Mn-0,06%, Mo-0,005%, Zn-0,06%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-45%,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-19%,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O-19%, 2MgO+ME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-40%,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O-21%, MgO-3%,  B-0,04%; Cu-0,06%, Fe-0,2%, Mn-0,25%, Mo-0,007, Zn-0,04%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-8%,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O-25%, MgO-3,5%,  B-0,03%; Cu-0,004%, Fe-0,2%, Mn-0,25%, Mo0,007, Zn-0,05%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-6,8;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O-18,2;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-2,3; B-0,101; Fe-0,051; Mo-0,005; Mn-0,021; Zn-0,051; Cu-0,021; амин қышқылдары-0,8; ауксиндер-0,68; цитокининдер-0,41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 қышқылдары 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-12,1; K2O-13,1; SO3-3,5; B-0,101; Fe-0,051; Mo-0,005; Zn-0,051;Mn-0,021; Cu-0,021; амин қышқылдары 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-7,6;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O-12,0; SO3-2,3; B-0,101; Fe-0,051; Mo-0,005; Zn-0,051; Mn-0,021; Cu-0,021; амин қышқылдары -0,8; ауксиндер-0,41;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-7,3;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O-4,9; B-0,089; Zn-0,26; амин қышқылдары 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тыңайтқыштары Формула: Poly-Feed GG 15-30-15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тыңайтқыштары Формула: Poly-Feed GG 19-19-19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тыңайтқыштары Формула: Poly-Feed Drip 11-44-11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тыңайтқыштары Формула: Poly-Feed Drip 15-30-15+2MgO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тыңайтқыштары Формула: Poly-Feed Drip 19-19-19+1MgO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тыңайтқыштары Формула: Poly-Feed Drip 26-12-12+2MgO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тыңайтқыштары Формула: Poly-Feed Drip 20-20-20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тыңайтқыштары Формула: Poly-Feed Foliar 21-21-21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-21,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тыңайтқыштары Формула: Poly-Feed Foliar 8-52-17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5.1.1 тыңайтқыштары Формула: Poly-Feed Foliar 23-7-23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тыңайтқыштары Формула: Poly-Feed GG 16-8-32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тыңайтқыштары Формула: Poly-Feed Drip 14-7-21+2MgO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тыңайтқыштары Формула: Poly-Feed Drip 14-7-28+2MgO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тыңайтқыштары Формула: Poly-Feed Drip 12-5-40+2MgO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тыңайтқыштары Формула: Poly-Feed Foliar 16-8-34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6.0.1 тыңайтқыштары Формула: Poly-Feed Foliar 12-5-40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Poly-Feed 9.0.1 тыңайтқыштары. Аммоний нитраты бар тотықтырғыш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10.0.1 тыңайқышы. Аммоний нитраты бар. Формула Poly-Feed GG 20-9-20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Түйіршіктелген тыңайтқыш. NPK формула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10-10-20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Түйіршіктелген тыңайтқыш. NPK формула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 гуматы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-N-7,4;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-N-7,4;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-N-7,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-N-6;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-N-4;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-30;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-N-10,4;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-N-7,6;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-18;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O-18; B-0,04; Fe-0,04; Mn-0,04; Zn-0,04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көміртегі.-15%, N-1,5%, K2O-2%, pH (4-6)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O-6%, альг.қышқ.-0,5%, ЕС-13,9, рН-5,5-7,5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-40;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O-40; B-0,04; Cu-0,005; Fe-0,1; Mn-0,05; Mo-0,005; Zn-0,08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-N-11;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-6;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O-40; B-0,03; Fe-0,03; Mn-0,06; Mo-0,02;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-N-6;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-42;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-11;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О-35; MgO-4,0;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 "Акварин". Маркасы 1-ден 16-ны қоса алғанда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 фульвоқышқылдар-3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 фульвоқышқылдар -3; янтарь қышқылы 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 фульвоқышқылдар-3; янтарь қышқылы-4; амин қышқылдары 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Антистресс" маркалы "Контур" агрохимикаты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 фульвоқышқылдар-3; арахидон қышқылы-0,0001; тритерпен қышқылдары-0,2; амин қышқылдары 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Аргент" маркалы "Контур" агрохимикаты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 фульвоқышқылдар-3; күміс иондары-0,05; амин қышқылдарының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Профи" маркалы "Контур" агрохимикаты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-4,5; Fe-0,04; Zn-0,015; Mn-0,04; Cu-0,015; MgO-0,5; Mo-0,001; гумин қышқылдары-7;  фульвоқышқылдар-3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 қышқылы L-пролин - 0,7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NB 5-17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ELAIS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ZINTO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 қышқылы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L-пролин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 қышқылдары -26; бос амин қышқылдары 21-ден кем емес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FOSTO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NО3-6,5; Р2О5-25,5;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Mg-1,35; Zn-0,5; Mn-0,9; амин қышқылдары -6,3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N-2; Р2О5-2; К2О-4,5;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В-0,5; Cu-0,015 Fe-0,03 Mn-0,05; Mo-0,01;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Naturamin-B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этаноламині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Raiza-mix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 Naturfos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пентаоксиді, калий оксиді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"НаноКремний" микроэлементтері бар минералды тыңайтқыш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Si-17-22%; Fe-1-4%;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Cu-0,05-0,1%;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"Azofix"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СаО-0,69,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"Fosfix"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К2О-21,1, СаО-0,47, 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"Bactoforce"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"Bacto-К"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10.10.10+SO3+0,2Zn+20 O.M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O.M-20, H+F-7, N-10,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P-10, K-10, S-5, Zn-0,2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8.22.0+0,2Zn+20 O.M.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 -20, H+F-7, N-8,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5.15.5+SO3+0,2Zn+Mn+0,1B+20 O.M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O.M-20, H+F-7, N-5,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HUMIC 50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 60%, H+F50%,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ORG\K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9.9.9+TE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10.5.20+TE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5.25.5+TE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 -10, H+F-5, N-5,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5.5.25+TE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P15+TE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Combi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Kal 9 +B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HUMIC 15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ORG\L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"Казуглегумус"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гуминді заттар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БМВ-гумин қышқылдары-1,5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"5:6:9" маркалы тыңайтқыш "БОГАТЫЙ"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БМВ-калий гуматтары, фитоспорин-М (титр 1 мл-де 2x10-нан кем емес тірі жасушалар мен спорлар)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"Комплексный" маркалы тыңайтқыш "БОРОГУМ- М" 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 тұздары БМВ- гумин қышқылдары -1, фитоспорин-М (титр КОЕ/мл 1,5x10 кем емес)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"Мо" маркалы тыңайтқыш "БОРОГУМ- М"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 Mn-0,04, Mo-3, Co-0,002, Ni-0,002, Li-0,0002, Se-0,0001, Cr-0,0005, калий тұздары БМВ- гумин қышқылдары -2, фитоспорин-М (титр КОЕ/мл 5x10 кем емес)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О-0,01, S-2,50, MgO-1,30, Cu-0,60, Zn-1,20, Fe-0,30, Mn-0,30, B-0,15, Mo-0,40, Co-0,08, Cr-0,03, Ni-0,01, Se-0,01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кешенді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HYDROFERT 13.40.13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HYDROFERT 15.30.15 + 2MgO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HYDROFERT 20.20.20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GREEN-GO 8.16.40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GREEN-GO 6.48.18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GREEN-GO 8.24.16 + 10 CaO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 қышқылдары L-a-1,0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Майлы (Хелаттар)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 MgO-2,8,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Fe-0,8, Mn-1,7, B-2,1, Zn-0,7, Cu 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(фосфит) -53,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O-35, N-0,6, B-1,4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(фосфит) -25,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O-17, N-4, амин 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(фосфит) -32,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 амин қышқылдары -7,5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 амин қышқылдары -8, фитогормондар-75ррm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(фосфит) -60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(фосфит) -5,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L-a- амин қышқылдары -3, фитогормондар-22 ррm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Phosphite-LNK-Грос Фосфито -LNK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 амин қышқылдары 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ВМ86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COLORADO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Goteo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Appetizer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 қышқылдары -10,5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 қышқылдары 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Humasporin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органикалық-0,25, гумин қышқылдары -9,6, гидроксикарбон қышқылдары-2,4, бактериалды штамдардың сублимирлі қоспа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Carb-K-Amino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с агентпен-6, гидроксикарбон қышқылдары -20, амин қышқылдары 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Carb-N-Humic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о.і. органикалық-2, о.і. несепнәрлі-18, гумин қышқылдары (гуматтар)-6, гидроксикарбон қышқылдары -2, амин қышқылдары 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КомбоАктив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о.і. органикалық-2, о.і. несепнәрлі - 6, Сu агентпен - 3,5, Mn агентпен -3,5, Zn  агентпен -0,25, гидроксикарбон қышқылдары -18, амин қышқылдары 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Семя Старт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о.і. органикалық - 2 к.з. - 1,2-1,7, жалпы органикалық зат (к.з.) - 80-85, жалпы гуминді экстракт (ЖГЭ) (к.о.з.) - 90-95, табиғи гумин қышқылдары (ОГЭ) - 95-96, табиғи фульвоқышқылдар (ЖГЭ) - 4-5, гидроксикарбон қышқылдары-16, амин қышқылдары 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Zn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о.і. органикалық-2, о.і. несепнәрлі - 1, о.і. нитратты - 12, Zn агентпен-12, гидроксикарбон қышқылдары-18, амин қышқылдары 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Hydro Mix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о.і. органикалық - 2, несепнәрлі - 10, MgO агентпен- 4, B бороэтаноломин - 2, Cо агентпен- 0,1, Cu агентпен- 0,8, Fe агентпен- 5, Mn агентпен - 2,5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B/Mo Humic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о.і. органикалық - 1,5, B бороэтаноломин - 12, Мо агентпен - 1, гумин қышқылдары (гуматтар) - 4, гидроксикарбон қышқылдары-4, амин қышқылдары 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топырақ құнарлығын қалпына келтіру үшін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(к.з) - 1,5, Р2О5 (к.з.) - 1,5, К2О (к.з.) - 1,5, жалпы органикалық зат (к.з.) - 75-80, жалпы гуминді экстракт (ЖГЭ) (к.о.з.) - 90-95, (ЖГЭ)  - 54-56-дан табиғи гумин қышқылдары, гумин қышқылдары (калий тұздары) (ЖГЭ) - 40,  табиғи фульвоқышқылдар (ЖГЭ) - 4-6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органикалық егіншілік үшін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(к.з.) - 1,2-1,7, жалпы органикалық зат (к.з.) - 80-85, жалпы гумин экстракты (ЖГЭ) (к.о.з.) - 90-95, табиғи гумин қышқылдары (ЖГЭ) - 95-96, табиғи фульвоқышқылдар (ЖГЭ) - 4-5, гидроксикарбон қышқылдары-16, амин қышқылдары 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 K/Na микроэлементтермен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- 3,5, о.і. органикалық - 0,25, несепнәрлі - 3,25,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агентпен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агентпен - 0,50, MgO агентпен - 0,10, B бороэтаноломин - 0,10, Cо агентпен - 0,01, Cu агентпен - 0,05, Fe  агентпен - 0,12, Mn  агентпен - 0,10, Mo  агентпен - 1, Zn с агентпен - 0,12, гумин қышқылдары (гуматтар) - 7, гидроксикарбон қышқылдары-0,60, амин қышқылдары -2,40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 қышқылдары 19,0-23,4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 қышқылдары 19,0-23,4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 қышқылдары - 59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 қышқылдары - 43,5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 қышқылдары - 32,8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 Fe (ЭДТА) - 1,3, Mn (ЭДТА) - 1,9, Zn (ЭДТА) 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 қышқылдары - 13,9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-3, P2O5-27, K2O-18, Fe (ЭДТА) - 0,02, Mn (ЭДТА) - 0,009, Zn (ЭДТА) - 0,0019, Cu (ЭДТА) -0,0008, B-0,0017, Mo-0,0008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-5,65, P2O5-5, K2O-3,5, Fe (ЭДТА) - 0,044, Mn (ЭДТА) - 0,05, Zn (ЭДТА) - 0,07, Mo-0,10, бос амин қышқылдары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-100, СаО - 15, MgO - 2, Cu (ЭДТА) -0,04, Fe (ЭДТА) - 0,05, Mn (ЭДТА) - 0,10,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-7, MgO - 10, В - 0,25, Fe (ЭДТА) - 0,05, Mn (ЭДТА) - 0,05,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несепнәрлі 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Cульфатнесепнәр (pH-Opti)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 Сера 800 маркалы тыңайтқыш Лебозол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 Молибден маркалы тыңайтқыш Лебозол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– Цинк 700 маркалы тыңайтқыш Лебозол </w:t>
            </w:r>
            <w:r>
              <w:br/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Лебозол-Кальций маркалы тыңайтқыш Лебозол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– Бор маркалы тыңайтқыш Лебозол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Лебозол-Нутриплант 8-8-6 маркалы тыңайтқыш Лебозол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Р2О5 - 8, К2О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Лебозол-Нутриплант 36 маркалы тыңайтқыш Лебозол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аммиакты -3,6, N нитратты -4,7, N карбамидті -18,7, MgO - 3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Лебозол-марганец нитраты 235 маркалы тыңайтқыш Лебозол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Лебозол-Магний Нитраты маркалы тыңайтқыш Лебозол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 Калий 450 маркалы тыңайтқыш Лебозол </w:t>
            </w:r>
            <w:r>
              <w:br/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 РапсМикс маркалы тыңайтқыш Лебозол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– Толық күтім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– МагС маркалы тыңайтқыш Лебозол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Лебозол-ТриМакс маркалы тыңайтқыш Лебозол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Аминозол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қышқылдары - 55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В (10-40-6)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Prairie Pride A (1-3-3)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Guard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HanseBioSulfur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HanseAmino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- 24, бос амин қышқылдары - 13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 қышқылдары 12,5, о.і. бос амин қышқылдары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о.і. нитратты - 2,8, несепнәрлі - 0,2, Zn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- 5, B - 3,3 Мо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"Бор" маркалы минералды тыңайтқыштар "Альфо-Гроу" ВР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"Масличные" маркалы минералды тыңайтқыштар "Альфо-Гроу" ВР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"Зерновые" маркалы минералды тыңайтқыштар "Альфо-Гроу" ВР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"Бобовые" маркалы минералды тыңайтқыштар "Альфо-Гроу" ВР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Микротыңайтқыштар "Альфа Гроу Марганец"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"Альфа Гроу Цинк"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"Альфа Гроу Молибден"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Гумат-Антистресс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- 3,50, о.і. органикалық - 0,25, несепнәрлі - 3,25, K2O  агентпен - 2,50, P2O5 -  агентпен - 0,50, MgO  агентпен - 0,10, B бороэтаноломин - 0,10, Cо агентпен - 0,01, Cu  агентпен - 0,05, Fe  агентпен - 0,12, Mn  агентпен - 0,10, Mo  агентпен - 0,03, Zn  агентпен - 0,12, гумин қышқылдары (гуматтар) - 7, гидроксикарбон қышқылдары-0,60, амин қышқылдары 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сұйық тыңайтқыш "ТЕРРА7"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K2O - 6,2, Na - 5,2, P2O5 - 2,3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 "Зеромикс"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әмбебап микротыңайтқыш ВИ-АГРО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 Ви-агро-Альфа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Ви-Агро-Бетта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 CaO - 35, SiO2 - 12,  MgO - 2, Fe - 1,  Mn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 CaO - 35, SiO2 - 12,  MgO - 2, Fe - 1, 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  CaO - 28,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SiO2 - 9,   N - 3 total nitrogen,   MgO - 1,8, 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Zn-0,05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"Оракул мультикомплекс" маркалы кешенді минералды тыңайтқыш "Оракул" </w:t>
            </w:r>
            <w:r>
              <w:br/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бор колофермині маркалы микротыңайтқыш "Оракул"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(о.і.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мырыш колофермині маркалы микротыңайтқыш "Оракул"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(о.і. N – 5,2, SO3 – 7,3, амин қышқылдары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сера актив" маркалы кешенді минералды тыңайтқыш "Оракул"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      (о.і.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мыс колофермині маркалы микротыңайтқыш "Оракул"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          (о.і.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темір колофермині маркалы микротыңайтқыш "Оракул"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(о.і. N – 7,3, SO3 – 9,3, амин қышқылдары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марганец колофермині маркалы микротыңайтқыш "Оракул"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            (о.і. N – 3, SO3 – 7,5, амин қышқылдары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"Оракул семена" маркалы кешенді минералды тыңайтқыш "Оракул"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молибден колофермині маркалы микротыңайтқыш "Оракул"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(о.і. N – 7,1, амин қышқылдары – 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