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10c3b" w14:textId="bd10c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Тарбағатай ауданының жобаланып отырған су тоғанына арналған жер учаскесінің тұстамасындағы Зайсан көлі мен Құсты өзенінің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2021 жылғы 18 наурыздағы № 84 қаулысы. Шығыс Қазақстан облысының Әділет департаментінде 2021 жылғы 30 наурызда № 8486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w:t>
      </w:r>
      <w:r>
        <w:rPr>
          <w:rFonts w:ascii="Times New Roman"/>
          <w:b w:val="false"/>
          <w:i w:val="false"/>
          <w:color w:val="000000"/>
          <w:sz w:val="28"/>
          <w:u w:val="single"/>
        </w:rPr>
        <w:t>санитарлық-гигиеналық</w:t>
      </w:r>
      <w:r>
        <w:rPr>
          <w:rFonts w:ascii="Times New Roman"/>
          <w:b w:val="false"/>
          <w:i w:val="false"/>
          <w:color w:val="000000"/>
          <w:sz w:val="28"/>
        </w:rPr>
        <w:t xml:space="preserve"> және </w:t>
      </w:r>
      <w:r>
        <w:rPr>
          <w:rFonts w:ascii="Times New Roman"/>
          <w:b w:val="false"/>
          <w:i w:val="false"/>
          <w:color w:val="000000"/>
          <w:sz w:val="28"/>
          <w:u w:val="single"/>
        </w:rPr>
        <w:t>экологиялық талаптарға</w:t>
      </w:r>
      <w:r>
        <w:rPr>
          <w:rFonts w:ascii="Times New Roman"/>
          <w:b w:val="false"/>
          <w:i w:val="false"/>
          <w:color w:val="000000"/>
          <w:sz w:val="28"/>
        </w:rPr>
        <w:t xml:space="preserve">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Start w:name="z3" w:id="0"/>
    <w:p>
      <w:pPr>
        <w:spacing w:after="0"/>
        <w:ind w:left="0"/>
        <w:jc w:val="both"/>
      </w:pPr>
      <w:r>
        <w:rPr>
          <w:rFonts w:ascii="Times New Roman"/>
          <w:b w:val="false"/>
          <w:i w:val="false"/>
          <w:color w:val="000000"/>
          <w:sz w:val="28"/>
        </w:rPr>
        <w:t>
      1. Мыналар:</w:t>
      </w:r>
    </w:p>
    <w:bookmarkEnd w:id="0"/>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Тарбағатай ауданының жобаланып отырған су тоғанына арналған жер учаскесінің тұстамасындағы Зайсан көлі мен Құсты өзенінің су қорғау аймағы мен су қорғау белдеуі;</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Тарбағатай ауданының жобаланып отырған су тоғанына арналған жер учаскесінің тұстамасындағы Зайсан көлі мен Құсты өзенінің су қорғау аймағы аумағында шаруашылыққа пайдаланудың арнайы режимі және су қорғау белдеуі аумағында шектеулі шаруашылық қызмет режимі белгіленсін.</w:t>
      </w:r>
    </w:p>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Тарбағатай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кешені мәселелері жөніндегі орынбасарына жүктелсін.</w:t>
      </w:r>
    </w:p>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Қазақстан Республикасы</w:t>
      </w:r>
      <w:r>
        <w:br/>
      </w:r>
      <w:r>
        <w:rPr>
          <w:rFonts w:ascii="Times New Roman"/>
          <w:b w:val="false"/>
          <w:i w:val="false"/>
          <w:color w:val="000000"/>
          <w:sz w:val="28"/>
        </w:rPr>
        <w:t xml:space="preserve"> 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Су ресурстарын пайдалануды реттеу</w:t>
      </w:r>
      <w:r>
        <w:br/>
      </w:r>
      <w:r>
        <w:rPr>
          <w:rFonts w:ascii="Times New Roman"/>
          <w:b w:val="false"/>
          <w:i w:val="false"/>
          <w:color w:val="000000"/>
          <w:sz w:val="28"/>
        </w:rPr>
        <w:t>және қорғау жөніндегі Ертіс бассейндік</w:t>
      </w:r>
      <w:r>
        <w:br/>
      </w:r>
      <w:r>
        <w:rPr>
          <w:rFonts w:ascii="Times New Roman"/>
          <w:b w:val="false"/>
          <w:i w:val="false"/>
          <w:color w:val="000000"/>
          <w:sz w:val="28"/>
        </w:rPr>
        <w:t>инспекциясының басшысының міндетін атқарушы</w:t>
      </w:r>
      <w:r>
        <w:br/>
      </w:r>
      <w:r>
        <w:rPr>
          <w:rFonts w:ascii="Times New Roman"/>
          <w:b w:val="false"/>
          <w:i w:val="false"/>
          <w:color w:val="000000"/>
          <w:sz w:val="28"/>
        </w:rPr>
        <w:t>______________ М. Иманжанов</w:t>
      </w:r>
      <w:r>
        <w:br/>
      </w:r>
      <w:r>
        <w:rPr>
          <w:rFonts w:ascii="Times New Roman"/>
          <w:b w:val="false"/>
          <w:i w:val="false"/>
          <w:color w:val="000000"/>
          <w:sz w:val="28"/>
        </w:rPr>
        <w:t>2021 жылғы "___"_______________</w:t>
      </w: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2021 жылғы 18 наурыздағы</w:t>
            </w:r>
            <w:r>
              <w:br/>
            </w:r>
            <w:r>
              <w:rPr>
                <w:rFonts w:ascii="Times New Roman"/>
                <w:b w:val="false"/>
                <w:i w:val="false"/>
                <w:color w:val="000000"/>
                <w:sz w:val="20"/>
              </w:rPr>
              <w:t>№ 84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Шығыс Қазақстан облысы Тарбағатай ауданының жобаланып отырған су тоғанына арналған жер учаскесінің тұстамасындағы Зайсан көлі мен Құсты өзенінің су қорғау аймағы мен су қорғау белдеуі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1998"/>
        <w:gridCol w:w="2752"/>
        <w:gridCol w:w="1434"/>
        <w:gridCol w:w="1623"/>
        <w:gridCol w:w="2378"/>
        <w:gridCol w:w="1435"/>
      </w:tblGrid>
      <w:tr>
        <w:trPr>
          <w:trHeight w:val="30"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көлі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0,436</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39,7225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7,2474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 өзені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37,1614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