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e53b" w14:textId="344e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облыстық мәслихатының 2018 жылғы 10 қазандағы № 23/265-VI "Шығыс Қазақстан облысы бойынша әлеуметтік маңызы бар қатынастардың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2021 жылғы 3 наурыздағы № 3/15-VII шешімі. Шығыс Қазақстан облысының Әділет департаментінде 2021 жылғы 15 наурызда № 8445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4 шілдедегі "Автомобиль көлігі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Шығыс Қазақстан облыстық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облыстық мәслихатының 2018 жылғы 10 қазандағы № 23/265-VI "Шығыс Қазақстан облысы бойынша әлеуметтік маңызы бар қатынастардың тізбесін айқындау туралы" (Нормативтік құқықтық актілерді мемлекеттік тіркеу тізілімінде № 5687 болып тіркелген, 2018 жылы 6 қарашада Қазақстан Республикасының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Анчугин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3/15-VII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 әлеуметтік маңызы бар қатынастардың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2"/>
        <w:gridCol w:w="1795"/>
        <w:gridCol w:w="8903"/>
      </w:tblGrid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т/т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аудандардың атауы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 тізбесі</w:t>
            </w:r>
          </w:p>
        </w:tc>
      </w:tr>
      <w:tr>
        <w:trPr>
          <w:trHeight w:val="30" w:hRule="atLeast"/>
        </w:trPr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1)№ 1 бағыт "Защита-Кемежай"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2)№ 2 бағыт "Рассвет фабрикасы-Әуежай"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3)№ 3 бағыт "Октябрский кенті-Өскемен вокзалы"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4)№ 4 бағыт "Племстанция-Су электр станциясы"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5)№ 4а бағыт "Өзен вокзалы-Аблакетка айлағы"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6)№ 5 бағыт "Октябрский кенті-Гавань"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7)№ 6 бағыт "Өзен вокзалы-Титан-магний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8)№ 6б бағыт "Рассвет фабрикасы-Титан-магний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9)№ 7 бағыт "Щербаков-Алтайская"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10)№ 8 бағыт "Өзен вокзалы-Опытное поле"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11)№ 10 бағыт "Теміржол көпірі-Ивушка"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12)№ 12 бағыт "Кемежай-Әуежай"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13)№ 13 бағыт "Өскемен вокзалы-Понтон көпірі"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14)№ 13а бағыт "Өскемен вокзалы-Очистные"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15)№ 14 бағыт "Кемежай-Загородный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16)№ 17 бағыт "Южная магистраль-Октябрский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17)№ 19 бағыт "Өзен вокзалы-Защита"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18)№ 24 бағыт "Кемежай-Мелькомбинат"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19)№ 25 бағыт "Су электр станциясы-Понтон көпірі"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20)№ 25а бағыт "Су электр станциясы-"Колос" саяжайы"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21)№ 26 бағыт "Заводская-Метталлург 2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22)№ 27 бағыт "Заводская-Су электр станциясы"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23)№ 32 бағыт "Кемежай-Титан-магний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24)№ 33 бағыт "Октябрский кенті-А. Куленов атындағы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25)№ 38 бағыт "Понтон көпірі-Геологическая"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26)№ 39 бағыт "Өзен вокзалы-Әуежай"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27)№ 42 бағыт "Өскемен вокзалы- Жаңа Ахмер"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28)№ 43 бағыт "Облыстық балалар ауруханасы-Самал"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29)№ 43а бағыт "Қазмырыш-Металлург 2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30)№ 44 бағыт "Кемежай-Ивушка"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31)№ 46 бағыт "Өскемен вокзалы-Әл-Фараби даңғылы"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32)№ 47 бағыт "Надежда бақша қоғамы-Ивушка"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33)№ 53 бағыт "Октябрский кенті-"Радуга" бақша қоғамы"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34)№ 54 бағыт "Садовая-Металлург 5"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35)№ 55 бағыт "Жаңа Ахмер-Ивушка"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36)№ 58 бағыт "Титан-магний комбинаты-Солнечный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37)№ 60 бағыт "Октябрский кенті-Есенберлин"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38)№ 67 бағыт "Октябрский кенті-Тальниковая"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39)№ 71 бағыт "Өзен вокзалы-Герасимовка ауылы"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40)№ 351 бағыт "Прапорщиково ауылы-Өскемен вокзалы"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41)№ 352 бағыт "Кемежай-Ушанов ауылдық округі"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42)№ 356 бағыт "Облыстық 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ауруханасы-Самсоновка" </w:t>
            </w:r>
          </w:p>
        </w:tc>
      </w:tr>
      <w:tr>
        <w:trPr>
          <w:trHeight w:val="30" w:hRule="atLeast"/>
        </w:trPr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1)№ 1 бағыт "Ет комбинаты-"Солтүстік"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сауда-логистикалық орталығы"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2)№ 2 бағыт "Бақылау кордоны-Шығыс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3)№ 3 бағыт "Ет комбинаты-Тері зауыты"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4)№ 4 бағыт "Қарағайлы кенті-Авиаторлар қалашығы"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5)№ 5 бағыт "Солтүстік" сауда-логистикалық орталығы"-Теміржол вокзалы"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6)№ 6 бағыт "Степной кенті-Холодный ключ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7)№ 8 бағыт "Өрлеу" бала бақшасы"-"Кемежай"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8)№ 9 бағыт "Мұрат саяжайлары-Туберкулез диспансері"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9)№ 11 бағыт "Теміржол вокзалы-Әуежай"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10)№ 12 бағыт "Туберкулез диспансері-Авиаторлар қалашығы"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11)№ 13 бағыт "Теміржол вокзалы-Холодный ключ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12)№ 14 бағыт "Степной кенті-Құс фабрикасы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13)№ 15 бағыт "Авиаторлар қалашығы-Бобровка саяжайлары"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14)№ 16 бағыт "Цемент зауыты-"Құрылысшы" шипажайы"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15)№ 18 бағыт "Жансая" базары-"Бобровка" саяжайлары"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16)№ 20 бағыт "Керамзит зауыты-"Жаңа" дүкені"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17)№ 21 бағыт "Батыс кенті-"Ұшақтар"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18)№ 22 бағыт "Химиялық комбинат-ЖҚБ"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19)№ 24 бағыт "Құсфабрикасы кенті-"Боровой" жедел медициналық жәрдем ауруханасы"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20)№ 25 бағыт "Авиаторлар қалашығы-Теміржол вокзалы"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21)№ 26 бағыт "Авиаторлар қалашығы-Әскери бөлімше"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22)№ 27 бағыт "Мұрат кенті ("Күншуақ алабы" саяжайлары")-Ет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23)№ 28 бағыт "Гастелло көшесі-Ет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24)№ 29 бағыт "Байланысшылар кенті-Азаматтық көшесі"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25)№ 30 бағыт "14 шағын аудан-"Қарағайлы" шипажайы"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26)№ 33 бағыт "Мектеп-Теміржол бекеті"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27)№ 34 бағыт "Қарағайлы" кенті-Шығыс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28)№ 35 бағыт "Туберкулез диспансері-Таймас"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29)№ 36 бағыт "Қарағайлы" кенті-Рыков көшесі"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30)№ 39 бағыт "Туберкулез диспансері-Бобровка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31)№ 41 бағыт "Қарағайлы" кенті-Ет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32)№ 43 бағыт "Бейбітшілік аралы-"Жансая" базары"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33)№ 44 бағыт "ЖШС Семмаманқам-20-шы квартал"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34)№ 48 бағыт "Авиаторлар қалашығы-Мұрат саяжайлары"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35)№ 54 бағыт "Жаңа құрылыс-18-ші подстанция"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36)№ 55 бағыт "Цемент зауыты-Мелькомбинат"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37)№ 56 бағыт "№17 ОДА-Авиаторлар қалашығы"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38)№ 57 бағыт "Жарқын" кенті-"Жансая" базары"</w:t>
            </w:r>
          </w:p>
        </w:tc>
      </w:tr>
      <w:tr>
        <w:trPr>
          <w:trHeight w:val="30" w:hRule="atLeast"/>
        </w:trPr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"Риддер-Поперечное"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"Риддер-Верхняя Хариузовка"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"Риддер-Бутаково"</w:t>
            </w:r>
          </w:p>
        </w:tc>
      </w:tr>
      <w:tr>
        <w:trPr>
          <w:trHeight w:val="30" w:hRule="atLeast"/>
        </w:trPr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"Аягөз-Баршатас"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"Аягөз-Ақшәулі"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"Аягөз-Тарбағатай"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"Аягөз-Дөненбай"</w:t>
            </w:r>
          </w:p>
        </w:tc>
      </w:tr>
      <w:tr>
        <w:trPr>
          <w:trHeight w:val="30" w:hRule="atLeast"/>
        </w:trPr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"Стеклянка-Глуховка-Бірлік-Белокаменка-Қара-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Мырза-Канонерка-Бесқарағай"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"Кривинка-Жетіжар-Қарабас-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М-Владимировка-Бесқарағай"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"Қоянбай-Ерназар-Морозов орман шаруашылығы-Башкөл-Қарағайлы-М-Владимировка-Бесқарағай"</w:t>
            </w:r>
          </w:p>
        </w:tc>
      </w:tr>
      <w:tr>
        <w:trPr>
          <w:trHeight w:val="30" w:hRule="atLeast"/>
        </w:trPr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"Предгорное-Верхнеберезовский"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"Глубокое-Саяжайлар"</w:t>
            </w:r>
          </w:p>
        </w:tc>
      </w:tr>
      <w:tr>
        <w:trPr>
          <w:trHeight w:val="30" w:hRule="atLeast"/>
        </w:trPr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"Жарық-Қалбатау"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"Жаңғызтөбе-Қалбатау"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"Қызылағаш-Қалбатау"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"Шар-Қалбатау"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"Қалбатау ауылы ішінде"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"Жаңғызтөбе ауылы ішінде"</w:t>
            </w:r>
          </w:p>
        </w:tc>
      </w:tr>
      <w:tr>
        <w:trPr>
          <w:trHeight w:val="30" w:hRule="atLeast"/>
        </w:trPr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№ 2 бағыт "Автобекет-Өнеркәсіп алаңы"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№ 40 бағыт "Ескі қала-Батыстық"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3)№ 4 бағыт "Автобекет-Рабочая көшесі"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4)№ 3 бағыт "Өнеркәсіп алаңы-Шағын отбасылық"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5)№ 10 бағыт "Өнеркәсіп алаңы - Батыстық"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6)№ 14 бағыт "Рабочая көшесі- Өнеркәсіп алаңы"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"Пихтовка-Поперечка"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"Серебрянск-Алтай"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"Серебрянск-Октябрьск"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10)№ 5 бағыт "Автобекет-№ 7-мектеп"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11)№ 7 бағыт "Автобекет-Техникалық қызмет көрсету станциясы"</w:t>
            </w:r>
          </w:p>
        </w:tc>
      </w:tr>
      <w:tr>
        <w:trPr>
          <w:trHeight w:val="30" w:hRule="atLeast"/>
        </w:trPr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Зайсан қаласы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"Зайсан-Кеңсай-Шілікті"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"Зайсан-Айнабұлақ-Жамбыл-Дайыр-Қуаныш-Біржан"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"Зайсан-Айнабұлақ-Көгедай-Шалқар-Қаратал-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Қаратал"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"Зайсан-Айнабұлақ-Жамбыл-Көкжыра"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"Зайсан-Айнабұлақ-Сартерек"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"Зайсан-Кеңсай-Жарсу-Бақасу-Саржыра"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"Зайсан-Қарабұлақ"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"Зайсан-Қайнар"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"Зайсан-Жаңатұрмыс"</w:t>
            </w:r>
          </w:p>
        </w:tc>
      </w:tr>
      <w:tr>
        <w:trPr>
          <w:trHeight w:val="30" w:hRule="atLeast"/>
        </w:trPr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"Үлкен Нарын-Көктерек"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"Бураново-Кірпіш зауыты"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"Үлкен Нарын-Ново-Поляковка"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"Катонқарағай-Ақсу"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"Катонқарағай-Өрел"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"Катонқарағай-Берел"</w:t>
            </w:r>
          </w:p>
        </w:tc>
      </w:tr>
      <w:tr>
        <w:trPr>
          <w:trHeight w:val="30" w:hRule="atLeast"/>
        </w:trPr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"Көкпекті-Самар"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"Көкпекті-Шұғылбай"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"Көкпекті-Үлгілі малшы"</w:t>
            </w:r>
          </w:p>
        </w:tc>
      </w:tr>
      <w:tr>
        <w:trPr>
          <w:trHeight w:val="30" w:hRule="atLeast"/>
        </w:trPr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"Күршім-Қалжыр-Марқакөл"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"Күршім ауылы ішінде"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"Ақбұлақ-Күршім"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"Ақбұлақ-Марқакөл"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"Күршім-Қаратоғай"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"Күршім-Ақсуат-Күршім"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"Күршім-Қалжыр-Боран"</w:t>
            </w:r>
          </w:p>
        </w:tc>
      </w:tr>
      <w:tr>
        <w:trPr>
          <w:trHeight w:val="30" w:hRule="atLeast"/>
        </w:trPr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"Үштөбе-Қызыл-Кесік-Ақсуат"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"Қызыл-Кесік-Сәтпаев-Көкжыра-Екпін-Ақсуат"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"Ойшілік-Құмкөл-Шыбынды-Қарғыба-Ақсуат"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"Көкжыра-Аққала-Екпін-Ақсуат"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"Кіндікті-Сәтпаев-Екпін-Ақсуат"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"Ақжар-Ақсуат"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"Қарғыба-Ақсуат-Екпін"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"Тұғыл-Ақжар"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"Тұғыл-Ақсуат"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"Көктүбек-Сәтпаев-Ақсуат"</w:t>
            </w:r>
          </w:p>
        </w:tc>
      </w:tr>
      <w:tr>
        <w:trPr>
          <w:trHeight w:val="30" w:hRule="atLeast"/>
        </w:trPr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1)№ 1 бағыт "Нан қабылдау пункті-Крупская атындағы орта мектеп"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2)№ 2 бағыт "Автоколонна-Ақжар ауылы"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"Асыл тұқымды станция-Абай атындағы орта мектеп"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"Әуежай-Аурухана"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"2086 Әскери бөлім-Бекет"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"Үржар-Көлденең-Қаратұма"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"Үржар-Алтыншоқы-Айтбай-Таскескен-Шолпан-Қаракөл"</w:t>
            </w:r>
          </w:p>
        </w:tc>
      </w:tr>
      <w:tr>
        <w:trPr>
          <w:trHeight w:val="30" w:hRule="atLeast"/>
        </w:trPr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"Барашки-Первомайский-Ново-Ильинка-Шемонаиха"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"Зевакино-Убинка-Первомайский-Шемонаиха"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"Семей-Старая Крепость"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