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0c3a" w14:textId="0090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2020 жылғы 23 желтоқсандағы № 34-246-VІ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2021 жылғы 16 шілдедегі № 6-53-VII шешімі. Қазақстан Республикасының Әділет министрлігінде 2021 жылғы 17 тамызда № 24018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"2021-2023 жылдарға арналған аудандық бюджет туралы" 2020 жылғы 23 желтоқсандағы № 34-246-VІ (Нормативтік құқықтық актілерді мемлекеттік тіркеу тізілімінде № 6004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2021-2023 жылдарға арналған аудан бюджеті 1, 2 және 3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31 810 013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1 379 953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2 723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255 355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30 171 982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31 830 036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213 090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49 440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-233 113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233 113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49 440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20 023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шілдедегі № 6-53-VІI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34-246-VІ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4"/>
        <w:gridCol w:w="1147"/>
        <w:gridCol w:w="2"/>
        <w:gridCol w:w="1152"/>
        <w:gridCol w:w="5327"/>
        <w:gridCol w:w="29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31 810 013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1 379 953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30 171 982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30 171 982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31 830 036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8 257 527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4 225 752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903 783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1 761 573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13 679 288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