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8a03" w14:textId="e058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2021 жылғы 26 наурыздағы № 3-30-VII бірлескен шешімі және Түркістан облысы Келес ауданы әкімдігінің 2021 жылғы 26 наурыздағы № 101 қаулысы. Түркістан облысының Әділет департаментінде 2021 жылғы 13 сәуірде № 6159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Келес ауданының әкімдігі ҚАУЛЫ ЕТЕДІ және Келес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ауданының жер қатынастары бөлімі және Келес ауданының құрылыс, сәулет және қала құрылысы бөлімінің бірлескен ұсынысына сәйкес,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243,33 гектар жер учаскесі Ақтөбе ауылдық округі, Қаратөбе елді мекенінің шегіне енгізіле отырып, жалпы ауданы 559,43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3,62 гектар жер учаскесі Ақтөбе ауылдық округі, Қызыләскер елді мекенінің шегіне енгізіле отырып, жалпы ауданы 352,08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4,08 гектар жер учаскесі Ақтөбе ауылдық округі, Жуантөбе елді мекенінің шегіне енгізіле отырып, жалпы ауданы 299,22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49,40 гектар жер учаскесі Ақтөбе ауылдық округі, Көкбұлақ елді мекенінің шегіне енгізіле отырып, жалпы ауданы 438,37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3,63 гектар жер учаскесі Ақтөбе ауылдық округі, Көгерту елді елді мекенінің шегіне енгізіле отырып, жалпы ауданы 173,57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26,75 гектар жер учаскесі Ақтөбе ауылдық округі, Горький елді елді мекенінің шегіне енгізіле отырып, жалпы ауданы 95,55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82,46 гектар жер учаскесі Алпамыс батыр ауылдық округі, Ақжол елді елді мекенінің шегіне енгізіле отырып, жалпы ауданы 375,29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127,17 гектар жер учаскесі Бірлік ауылдық округі, Үшағаш елді елді мекенінің шегіне енгізіле отырып, жалпы ауданы 3518,77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51,49 гектар жер учаскесі Бірлік ауылдық округі, Жаңатіршілік елді мекенінің шегіне енгізіле отырып, жалпы ауданы 1055,01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40,43 гектар жер учаскесі Бірлесу ауылдық округі, Қазақстан елді мекенінің шегіне енгізіле отырып, жалпы ауданы 260,96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32,27 гектар жер учаскесі Біртілек ауылдық округі, Жолбасшы елді мекенінің шегіне енгізіле отырып, жалпы ауданы 338,37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36,02 гектар жер учаскесі Біртілек ауылдық округі, Біртілек елді мекенінің шегіне енгізіле отырып, жалпы ауданы 225,61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88,43 гектар жер учаскесі Біртілек ауылдық округі, Шұқырсай елді мекенінің шегіне енгізіле отырып, жалпы ауданы 444,03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22,62 гектар жер учаскесі Біртілек ауылдық округі, Еңбекші елді мекенінің шегіне енгізіле отырып, жалпы ауданы 104,49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69,24 гектар жер учаскесі Біртілек ауылдық округі, Жабайытөбе елді мекенінің шегіне енгізіле отырып, жалпы ауданы 546,38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103,95 гектар жер учаскесі Біртілек ауылдық округі, Игілік елді мекенінің шегіне енгізіле отырып, жалпы ауданы 406,64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2,3614 гектар жер учаскесі Бозай ауылдық округі, Тартоғай елді мекенінің шегіне енгізіле отырып, жалпы ауданы 1330,7014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11,82 гектар жер учаскесі Бозай ауылдық округі, Шолаңтөбе елді мекенінің шегіне енгізіле отырып, жалпы ауданы 1520,53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218,97 гектар жер учаскесі Жамбыл ауылдық округі, Майдабозай елді мекенінің шегіне енгізіле отырып, жалпы ауданы 3169,94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52,30 гектар жер учаскесі Жамбыл ауылдық округі, Байғабыл елді мекенінің шегіне енгізіле отырып, жалпы ауданы 89,12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42,57 гектар жер учаскесі Жүзімдік ауылдық округі, Жүзімдік елді мекенінің шегіне енгізіле отырып, жалпы ауданы 507,87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35,39 гектар жер учаскесі Жүзімдік ауылдық округі, Бірлесу елді мекенінің шегіне енгізіле отырып, жалпы ауданы 169,27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65,34 гектар жер учаскесі Жүзімдік ауылдық округі, Ақсу елді мекенінің шегіне енгізіле отырып, жалпы ауданы 636,81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33,94 гектар жер учаскесі Қошқарата ауылдық округі, Ұшқын елді мекенінің шегіне енгізіле отырып, жалпы ауданы 149,30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48,83 гектар жер учаскесі Қошқарата ауылдық округі, Аманжар елді мекенінің шегіне енгізіле отырып, жалпы ауданы 215,64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10,68 гектар жер учаскесі Қошқарата ауылдық округі, Бәйтерек елді мекенінің шегіне енгізіле отырып, жалпы ауданы 403,43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1,34 гектар жер учаскесі Қошқарата ауылдық округі, Қарабура әулие елді мекенінің шегіне енгізіле отырып, жалпы ауданы 237,53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87,28 гектар жер учаскесі Қошқарата ауылдық округі, Жаңақоныс елді мекенінің шегіне енгізіле отырып, жалпы ауданы 160,06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65,94 гектар жер учаскесі Қошқарата ауылдық округі, Бірінші Мамыр елді мекенінің шегіне енгізіле отырып, жалпы ауданы 292,65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8,68 гектар жер учаскесі Қошқарата ауылдық округі, Шынар елді мекенінің шегіне енгізіле отырып, жалпы ауданы 74,23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5,47 гектар жер учаскесі Қошқарата ауылдық округі, Бесауыл елді мекенінің шегіне енгізіле отырып, жалпы ауданы 237,1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44,75 гектар жер учаскесі Ошақты ауылдық округі, Орджоникидзе (С.Саттаров) елді мекенінің шегіне енгізіле отырып, жалпы ауданы 469,91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2,5 гектар жер учаскесі Ошақты ауылдық округі, Ынталы елді мекенінің шегіне енгізіле отырып, жалпы ауданы 26,75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19,18 гектар жер учаскесі Ошақты ауылдық округі, Бақышсай елді мекенінің шегіне енгізіле отырып, жалпы ауданы 284,46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49,99 гектар жер учаскесі Ошақты ауылдық округі, Береке елді мекенінің шегіне енгізіле отырып, жалпы ауданы 362,76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119,94 гектар жер учаскесі Ошақты ауылдық округі, Қаратал елді мекенінің шегіне енгізіле отырып, жалпы ауданы 948,42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73,35 гектар жер учаскесі Ошақты ауылдық округі, Қоңыртөбе елді мекенінің шегіне енгізіле отырып, жалпы ауданы 1899,47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15,34 гектар жер учаскесі Ошақты ауылдық округі, Еңбек елді мекенінің шегіне енгізіле отырып, жалпы ауданы 152,87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32,35 гектар жер учаскесі Ошақты ауылдық округі, Жиделі елді мекенінің шегіне енгізіле отырып, жалпы ауданы 742,49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16,49 гектар жер учаскесі Ошақты ауылдық округі, Жетітөбе елді мекенінің шегіне енгізіле отырып, жалпы ауданы 303,90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2,12 гектар жер учаскесі Ұшқын ауылдық округі, Ұшқын елді мекенінің шегіне енгізіле отырып, жалпы ауданы 161,54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116,1 гектар жер учаскесі Ұшқын ауылдық округі, Қоралас елді мекенінің шегіне енгізіле отырып, жалпы ауданы 326,02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Келес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