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ff39" w14:textId="5f8f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2021 жылғы 12 наурыздағы № 2-18-VII шешімі. Түркістан облысының Әділет департаментінде 2021 жылғы 25 наурызда № 6124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18 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Республикасының мемлекеттік қызмет туралы" Қазақстан Республикасының 2015 жылғы 23 қарашадағы Заңының 56 бабының </w:t>
      </w:r>
      <w:r>
        <w:rPr>
          <w:rFonts w:ascii="Times New Roman"/>
          <w:b w:val="false"/>
          <w:i w:val="false"/>
          <w:color w:val="000000"/>
          <w:sz w:val="28"/>
        </w:rPr>
        <w:t>12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Келес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қажеттілікті ескере отырып, 2021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мәслихат шешімі қол қойылған күнінен бастап күнтізбелік жиырма күн ішінде электронды түрде қазақ және орыс тілдерінде "Қазақстан Республикасының Заңнама және құқықтык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2) осы шешімді оны ресми жариялағаннан кейін Келес аудандық мәслихатының интернет-ресурсында орналастыруды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Түркістан облысы Келес аудандық мәслихатының 09.12.2021 </w:t>
      </w:r>
      <w:r>
        <w:rPr>
          <w:rFonts w:ascii="Times New Roman"/>
          <w:b w:val="false"/>
          <w:i w:val="false"/>
          <w:color w:val="000000"/>
          <w:sz w:val="28"/>
        </w:rPr>
        <w:t>№ 9-79-VII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Жүзенов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