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b1ad" w14:textId="30db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2020 жылғы 23 желтоқсандағы № 34-246-VI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2021 жылғы 12 наурыздағы № 2-17-VII шешімі. Түркістан облысының Әділет департаментінде 2021 жылғы 25 наурызда № 6123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2020 жылғы 23 желтоқсандағы № 34-246-VI "2021-2023 жылдарға арналған аудандық бюджет туралы" (Нормативтік құқықтық актілерді мемлекеттік тіркеу тізілімінде № 6004 тіркелген, 2020 жылғы 31 желтоқсанда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2021-2023 жылдарға арналған аудандық бюджеті 1, 2 және 3 қосымшаға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30 150 630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1 317 866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201 384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28 628 815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30 170 653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213 090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-233 113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262 530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20 023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наурыздағы № 2-17-VII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34-246-VI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30 150 630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28 628 815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28 628 815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8 057 836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3 949 818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3 098 577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3 098 577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2 897 633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13 676 033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