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fc26" w14:textId="7f3f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2020 жылғы 24 желтоқсандағы № 69-406-VІ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22 желтоқсандағы № 13-70-VII шешiмi. Қазақстан Республикасының Әділет министрлігінде 2021 жылғы 29 желтоқсанда № 26212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"2021-2023 жылдарға арналған аудандық бюджет туралы" 2020 жылғы 24 желтоқсандағы № 69-406-VІ (Нормативтік құқықтық актілерді мемлекеттік тіркеу тізілімінде № 5988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2021-2023 жылдарға арналған аудан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19 647 998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3 460 258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16 116 225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19 216 686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93 097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516 513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516 513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-178 298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178 298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105 012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85 201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13-70-VІІ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69-406-VІ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13-70-VІІ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69-406-VІ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