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c6f58" w14:textId="f7c6f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аудандық мәслихатының 2020 жылғы 24 желтоқсандағы № 69-406-VІ "2021-2023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Шардара аудандық мәслихатының 2021 жылғы 24 қарашадағы № 11-62-VII шешiмi. Қазақстан Республикасының Әділет министрлігінде 2021 жылғы 9 желтоқсанда № 25670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Шардара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Шардара аудандық мәслихатының "2021-2023 жылдарға арналған аудандық бюджет туралы" 2020 жылғы 24 желтоқсандағы № 69-406-VІ (Нормативтік құқықтық актілерді мемлекеттік тіркеу тізілімінде № 5988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Шардара ауданының 2021-2023 жылдарға арналған аудан бюджеті 1, 2 және 3 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19 663 037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3 460 258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9 527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61 988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16 131 264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19 231 725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93 097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105 012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11 915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516 513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516 513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-178 298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178 298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105 012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11 915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85 201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Карсыбаев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11-62-VII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69-406-VІ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"/>
        <w:gridCol w:w="697"/>
        <w:gridCol w:w="947"/>
        <w:gridCol w:w="947"/>
        <w:gridCol w:w="6569"/>
        <w:gridCol w:w="244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19 663 037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3 460 258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427 183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38 655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388 528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647 207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647 207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2 353 781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2 352 781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20 546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6 164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9 527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7 158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6 492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61 988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31 275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31 275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30 713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30 713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16 131 264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16 131 238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16 131 238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Кодтар</w:t>
            </w:r>
          </w:p>
        </w:tc>
        <w:tc>
          <w:tcPr>
            <w:tcW w:w="6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19 231 725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1 197 782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217 912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47 702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47 457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170 210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169 820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26 259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25 959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952 129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580 713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90 813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430 410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368 916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59 279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308 352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12 667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12 667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12 667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21 214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21 214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21 214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1 299 629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321 450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321 450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321 450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889 343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889 343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397 078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37 172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122 130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245 522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85 756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88 836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88 836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85 836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1 275 265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450 861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450 861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150 604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76 286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804 394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804 394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66 512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730 882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838 004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187 478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187 478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187 478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381 702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381 701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25 056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226 645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141 277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115 338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97 184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18 154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25 939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25 939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127 547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100 757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53 173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47 293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801 083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105 386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105 386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105 386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695 697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695 697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695 697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165 407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119 638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119 638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119 412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34 498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34 498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34 498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72 944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72 944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51 872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51 872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21 072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20 072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586 498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586 498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586 498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571 948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1 230 463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45 269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45 269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44 769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1 185 194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1 185 194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752 006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42 767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390 421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11 726 757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11 726 757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11 726 757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47 035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11 365 050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-178 298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11-62-VII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69-406-VІ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жергілікті бюджеттерден берілетін ағымдағы нысаналы трансферттердің ауылдық округтер бюджеттерінің арасында бөліну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4"/>
        <w:gridCol w:w="2285"/>
        <w:gridCol w:w="7241"/>
      </w:tblGrid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Жаушықұм ауылдық округі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132 375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Қ.Тұрысбеков ауылдық округі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37 802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Қоссейт ауылдық округі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19 099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ауылдық округі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81 805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 ата ауылдық округі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51 323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батыр ауылдық округі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90 696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 ауылдық округі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39 577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Ақшеңгелді ауылдық округі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30 930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Сүткент ауылдық округі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50 919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ауылдық округі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31 486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қаласы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172 750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738 762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