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53e20" w14:textId="4c53e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ауданында салық салу объектісінің елдi мекенде орналасуын ескеретін аймаққа бөлу коэффициентiн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ауданы әкiмдiгiнiң 2021 жылғы 22 қарашадағы № 311 қаулысы. Қазақстан Республикасының Әділет министрлігінде 2021 жылғы 23 қарашада № 25345 болып тiркелдi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01.01.2022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 Кодексінің 529-бабының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Шардара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Шардара ауданында салық салу объектісінің елдi мекенде орналасуын ескеретін аймаққа бөлу коэффициенті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Шардара ауданы әкімінің орынбасары А.Таженовке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Шардара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Жолдыбай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311 қаулысына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Шардара ауданында салық салу объектісінің елдi мекенде орналасуын ескеретін аймаққа бөлу коэффициенті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Түркістан облысы Шардара ауданы әкiмдiгiнiң 20.10.2023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орналасқан 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Қ.Тұрысбеков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елді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Ақберді елді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Қуан-құдық елді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Пішен төбе елді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 елді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Бимырза елді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Қоссейіт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Қоссейіт елді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елді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елді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Айдарқұл-қашар елді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Баспанды елді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Жоласар елді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Ұзын-ата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Ұзын-ата елді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батыр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батыр елді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елді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Сүткент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Сүткент елді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Шабырлы елді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Ақшеңгелді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Ақалтын елді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Егізқұм елді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елді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Жаушықұм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Жаушықұм елді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Бағыскөл елді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Қалғансыр елді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Құйған елді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1-Мөлтек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2-Мөлтек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тоғай мөлтек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 мөлтек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мөлтек аудандары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