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62ff" w14:textId="21a6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пробация қызметінің есебінде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азаматтарды, жұмысқа орналастыру үшін жұмыс орындарына 2021 жылға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ауданы әкiмдiгiнiң 2021 жылғы 12 ақпандағы № 51 қаулысы. Түркістан облысының Әдiлет департаментiнде 2021 жылғы 15 ақпанда № 6066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2014 жылғы 5 шілдедегі Қылмыстық-атқару кодексінің 18-бабы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8), 9) тармақшаларына сәйкес, Шардара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Пробация қызметінің есебінде тұрған адамдарды жұмысқа орналастыру үшін жұмыс орындарының 2021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 бостандығынан айыру орындарынан босатылған адамдарды жұмысқа орналастыру үшін жұмыс орындарының 2021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2021 жылға квотасы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Пробация қызметінің есебінде тұрған адамдарды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бас бостандығынан айыру орындарынан босатылған адамдарды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жұмысқа орналастыру үшін жұмыс орындарының 2021 жылға квотасын белгілеуде Қазақстан Республикасының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2-бөлігі 3-тармағының талаптары қатаң сақталсын.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"Шардара ауданы әкімінің аппараты" мемлекеттік мекемесі Қазақстан Республикасының заңнамасында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Шардара ауданының аумағында таратылатын мерзімді баспа басылымдарында ресми жариялауға жолдануын;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қаулыны Шардара ауданы әкімдігінің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қаулының орындалуын бақылау аудан әкiмiнiң орынбасары А.Таженовке жүктелсiн.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жұмыс орындарының 2021 жылға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адамдарды жұмысқа орналастыру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"Шардара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сервис"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жасыл аймақ"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"Хамит" ауыл шаруашылығы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Жеке кәсіпкер "Жалгасбаев Талгат Серикбаевич"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табиғи ресустар және табиғат пайдалануды реттеу басқармасының "Шардара орман және жануарлар әлемін қорғау жөніндегі мемлекеттік мекемесі"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жұмыс орындарының 2021 жылға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бостандығынан айыру орындарынан босатылған адамдарды жұмысқа орналастыру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жасыл аймақ"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 әкімдігінің тұрғын үй-коммуналдық шаруашылық, жолаушылар көлігі және автомобиль жолдары бөлімінің "Шардара сервис" шаруашылық жүргізу құқығындағы мемлекеттік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қоғамдық денсаулық басқармасының "Шардара аудандық орталық ауруханасы" шаруашылық жүргізу құқығындағы мемлекеттік коммуналдық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"Хамит" ауыл шаруашылығы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 қаулысына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2021 жылға квота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Жұмыскерлердің тізімдік саны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 жұмыскерлердің тізімдік саны)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"№ 16 Колледж" мемлекеттік коммуналдық қазыналық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"Мәулен Қалмырза атындағы № 3 мамандандырылған мектеп-интернаты"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 дене шынықтыру және спорт басқармасының "Шардара аудандық № 3 балалар мен жасөспірімдер спорт мектебі" коммуналдық мемлекеттік мекемесі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дене шынықтыру және спорт басқармасының "Шардара аудандық № 2 балалар мен жасөспірімдер спорт мектебі""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әлеуетті дамыту бөлімінің "Оқушылар үй"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Шардара ауданының әлеуетті дамыту бөлімінің "Балалар саз мектебі" мемлекеттік коммуналдық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"Хамит" ауыл шаруашылығы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