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41b8" w14:textId="50f4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2021 жылғы 30 қарашадағы № 276 қаулысы. Қазақстан Республикасының Әділет министрлігінде 2021 жылғы 7 желтоқсанда № 25586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Түлкібас ауданы әкімінің экономикалық мәселелер бойынша орынбасарына жүктелсін. 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2022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ауданында салық салу объектісінің елдi мекенде орналасуын есепке алынатын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2417"/>
        <w:gridCol w:w="3765"/>
        <w:gridCol w:w="3707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кент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мекендегі салық салу объектісінің орналасқан жері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кенті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Сарытөр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114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Қызылбастау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ауылдақ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Даубаба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Коғалы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Ұрбұлақ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Шарафкент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Пістелі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 ауылы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ауылы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Шұқырбұлақ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Тастыбұлақ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Таусағыз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 ауылы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117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М.Жәрімбетов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ауылдық округі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115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