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715a" w14:textId="6207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2020 жылғы 21 желтоқсандағы № 64/1-06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19 қарашадағы № 14/1-07 шешімі. Қазақстан Республикасының Әділет министрлігінде 2021 жылғы 3 желтоқсанда № 25508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"2021-2023 жылдарға арналған аудандық бюджет туралы" 2020 жылғы 21 желтоқсандағы № 64/1-06 (нормативтік құқықтық актілерді мемлекеттік тіркеу тізілімінде № 5977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2021-2023 жылдарға арналған аудандық бюджеті 1, 2 және 3-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17960358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–2802591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15072071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18123691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-12176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163333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14/1-07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