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212" w14:textId="ea06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21 желтоқсандағы № 64/1-06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28 қыркүйектегі № 12/4-07 шешімі. Қазақстан Республикасының Әділет министрлігінде 2021 жылғы 5 қазанда № 24638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"2021-2023 жылдарға арналған аудандық бюджет туралы" 2020 жылғы 21 желтоқсандағы № 64/1-06 (нормативтік құқықтық актілерді мемлекеттік тіркеу тізілімінде № 5977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2021-2023 жылдарға арналған аудандық бюджеті 1, 2 және 3-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18346755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–2797017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15458468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18510088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-12176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163333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12/4-07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64/1-06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