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b74f" w14:textId="2deb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кенттер және ауылдық округтер бюджеттері туралы" Түлкібас аудандық мәслихатының 2020 жылғы 28 желтоқсандағы № 65/1-06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2021 жылғы 11 маусымдағы № 8/1-07 шешімі. Қазақстан Республикасының Әділет министрлігінде 2021 жылғы 7 шілдеде № 23311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"2021-2023 жылдарға арналған кенттер және ауылдық округтер бюджеттері туралы" Түлкібас аудандық мәслихатының 2020 жылғы 28 желтоқсандағы № 65/1-06 (Нормативтік құқықтық актілерді мемлекеттік тіркеу тізілімінде № 5996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 мынадай редакцияда жазылсын:</w:t>
      </w:r>
    </w:p>
    <w:p>
      <w:pPr>
        <w:spacing w:after="0"/>
        <w:ind w:left="0"/>
        <w:jc w:val="both"/>
      </w:pPr>
      <w:r>
        <w:rPr>
          <w:rFonts w:ascii="Times New Roman"/>
          <w:b w:val="false"/>
          <w:i w:val="false"/>
          <w:color w:val="000000"/>
          <w:sz w:val="28"/>
        </w:rPr>
        <w:t>
      "1. Ақбиік ауылдық округінің 2021-2023 жылдарға арналған бюджеті 1, 2 және 3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30 542 мың теңге:</w:t>
      </w:r>
    </w:p>
    <w:p>
      <w:pPr>
        <w:spacing w:after="0"/>
        <w:ind w:left="0"/>
        <w:jc w:val="both"/>
      </w:pPr>
      <w:r>
        <w:rPr>
          <w:rFonts w:ascii="Times New Roman"/>
          <w:b w:val="false"/>
          <w:i w:val="false"/>
          <w:color w:val="000000"/>
          <w:sz w:val="28"/>
        </w:rPr>
        <w:t>
      салықтық түсiмдер –6 484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түсiмi–24 058 мың теңге;</w:t>
      </w:r>
    </w:p>
    <w:p>
      <w:pPr>
        <w:spacing w:after="0"/>
        <w:ind w:left="0"/>
        <w:jc w:val="both"/>
      </w:pPr>
      <w:r>
        <w:rPr>
          <w:rFonts w:ascii="Times New Roman"/>
          <w:b w:val="false"/>
          <w:i w:val="false"/>
          <w:color w:val="000000"/>
          <w:sz w:val="28"/>
        </w:rPr>
        <w:t>
      2) шығындар –31 507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965 мың теңге.</w:t>
      </w:r>
    </w:p>
    <w:bookmarkStart w:name="z4" w:id="2"/>
    <w:p>
      <w:pPr>
        <w:spacing w:after="0"/>
        <w:ind w:left="0"/>
        <w:jc w:val="both"/>
      </w:pPr>
      <w:r>
        <w:rPr>
          <w:rFonts w:ascii="Times New Roman"/>
          <w:b w:val="false"/>
          <w:i w:val="false"/>
          <w:color w:val="000000"/>
          <w:sz w:val="28"/>
        </w:rPr>
        <w:t>
      2. Арыс ауылдық округінің 2021-2023 жылдарға арналған бюджеті 4, 5 және 6 қосымшаларға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30 623 мың теңге:</w:t>
      </w:r>
    </w:p>
    <w:p>
      <w:pPr>
        <w:spacing w:after="0"/>
        <w:ind w:left="0"/>
        <w:jc w:val="both"/>
      </w:pPr>
      <w:r>
        <w:rPr>
          <w:rFonts w:ascii="Times New Roman"/>
          <w:b w:val="false"/>
          <w:i w:val="false"/>
          <w:color w:val="000000"/>
          <w:sz w:val="28"/>
        </w:rPr>
        <w:t>
      салықтық түсiмдер – 5 516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түсiмi–25 107 мың теңге;</w:t>
      </w:r>
    </w:p>
    <w:p>
      <w:pPr>
        <w:spacing w:after="0"/>
        <w:ind w:left="0"/>
        <w:jc w:val="both"/>
      </w:pPr>
      <w:r>
        <w:rPr>
          <w:rFonts w:ascii="Times New Roman"/>
          <w:b w:val="false"/>
          <w:i w:val="false"/>
          <w:color w:val="000000"/>
          <w:sz w:val="28"/>
        </w:rPr>
        <w:t>
      2) шығындар –31 321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698 мың теңге.</w:t>
      </w:r>
    </w:p>
    <w:bookmarkStart w:name="z5" w:id="3"/>
    <w:p>
      <w:pPr>
        <w:spacing w:after="0"/>
        <w:ind w:left="0"/>
        <w:jc w:val="both"/>
      </w:pPr>
      <w:r>
        <w:rPr>
          <w:rFonts w:ascii="Times New Roman"/>
          <w:b w:val="false"/>
          <w:i w:val="false"/>
          <w:color w:val="000000"/>
          <w:sz w:val="28"/>
        </w:rPr>
        <w:t>
      3. Балықты ауылдық округінің 2021-2023 жылдарға арналған бюджеті 7, 8 және 9 қосымшаларға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49 368 мың теңге:</w:t>
      </w:r>
    </w:p>
    <w:p>
      <w:pPr>
        <w:spacing w:after="0"/>
        <w:ind w:left="0"/>
        <w:jc w:val="both"/>
      </w:pPr>
      <w:r>
        <w:rPr>
          <w:rFonts w:ascii="Times New Roman"/>
          <w:b w:val="false"/>
          <w:i w:val="false"/>
          <w:color w:val="000000"/>
          <w:sz w:val="28"/>
        </w:rPr>
        <w:t>
      салықтық түсiмдер –17 613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31 755 мың теңге;</w:t>
      </w:r>
    </w:p>
    <w:p>
      <w:pPr>
        <w:spacing w:after="0"/>
        <w:ind w:left="0"/>
        <w:jc w:val="both"/>
      </w:pPr>
      <w:r>
        <w:rPr>
          <w:rFonts w:ascii="Times New Roman"/>
          <w:b w:val="false"/>
          <w:i w:val="false"/>
          <w:color w:val="000000"/>
          <w:sz w:val="28"/>
        </w:rPr>
        <w:t>
      2) шығындар – 51 773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2405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2405 мың теңге.</w:t>
      </w:r>
    </w:p>
    <w:bookmarkStart w:name="z6" w:id="4"/>
    <w:p>
      <w:pPr>
        <w:spacing w:after="0"/>
        <w:ind w:left="0"/>
        <w:jc w:val="both"/>
      </w:pPr>
      <w:r>
        <w:rPr>
          <w:rFonts w:ascii="Times New Roman"/>
          <w:b w:val="false"/>
          <w:i w:val="false"/>
          <w:color w:val="000000"/>
          <w:sz w:val="28"/>
        </w:rPr>
        <w:t>
      4. Жабағылы ауылдық округінің 2021-2023 жылдарға арналған бюджеті 10, 11 және 12 қосымшаларға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39 531 мың теңге:</w:t>
      </w:r>
    </w:p>
    <w:p>
      <w:pPr>
        <w:spacing w:after="0"/>
        <w:ind w:left="0"/>
        <w:jc w:val="both"/>
      </w:pPr>
      <w:r>
        <w:rPr>
          <w:rFonts w:ascii="Times New Roman"/>
          <w:b w:val="false"/>
          <w:i w:val="false"/>
          <w:color w:val="000000"/>
          <w:sz w:val="28"/>
        </w:rPr>
        <w:t>
      салықтық түсiмдер –6 131 мың теңге;</w:t>
      </w:r>
    </w:p>
    <w:p>
      <w:pPr>
        <w:spacing w:after="0"/>
        <w:ind w:left="0"/>
        <w:jc w:val="both"/>
      </w:pPr>
      <w:r>
        <w:rPr>
          <w:rFonts w:ascii="Times New Roman"/>
          <w:b w:val="false"/>
          <w:i w:val="false"/>
          <w:color w:val="000000"/>
          <w:sz w:val="28"/>
        </w:rPr>
        <w:t>
      салықтық емес түсiмдер – 469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32 931 мың теңге;</w:t>
      </w:r>
    </w:p>
    <w:p>
      <w:pPr>
        <w:spacing w:after="0"/>
        <w:ind w:left="0"/>
        <w:jc w:val="both"/>
      </w:pPr>
      <w:r>
        <w:rPr>
          <w:rFonts w:ascii="Times New Roman"/>
          <w:b w:val="false"/>
          <w:i w:val="false"/>
          <w:color w:val="000000"/>
          <w:sz w:val="28"/>
        </w:rPr>
        <w:t>
      2) шығындар – 40 759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1228 мың теңге .</w:t>
      </w:r>
    </w:p>
    <w:bookmarkStart w:name="z7" w:id="5"/>
    <w:p>
      <w:pPr>
        <w:spacing w:after="0"/>
        <w:ind w:left="0"/>
        <w:jc w:val="both"/>
      </w:pPr>
      <w:r>
        <w:rPr>
          <w:rFonts w:ascii="Times New Roman"/>
          <w:b w:val="false"/>
          <w:i w:val="false"/>
          <w:color w:val="000000"/>
          <w:sz w:val="28"/>
        </w:rPr>
        <w:t>
      5. Жаскешу ауылдық округінің 2021-2023 жылдарға арналған бюджеті 13, 14 және 15 қосымшаларға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48 126 мың теңге:</w:t>
      </w:r>
    </w:p>
    <w:p>
      <w:pPr>
        <w:spacing w:after="0"/>
        <w:ind w:left="0"/>
        <w:jc w:val="both"/>
      </w:pPr>
      <w:r>
        <w:rPr>
          <w:rFonts w:ascii="Times New Roman"/>
          <w:b w:val="false"/>
          <w:i w:val="false"/>
          <w:color w:val="000000"/>
          <w:sz w:val="28"/>
        </w:rPr>
        <w:t>
      салықтық түсiмдер –12 353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35 773 мың теңге;</w:t>
      </w:r>
    </w:p>
    <w:p>
      <w:pPr>
        <w:spacing w:after="0"/>
        <w:ind w:left="0"/>
        <w:jc w:val="both"/>
      </w:pPr>
      <w:r>
        <w:rPr>
          <w:rFonts w:ascii="Times New Roman"/>
          <w:b w:val="false"/>
          <w:i w:val="false"/>
          <w:color w:val="000000"/>
          <w:sz w:val="28"/>
        </w:rPr>
        <w:t>
      2) шығындар – 49 563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–1437 мың теңге .</w:t>
      </w:r>
    </w:p>
    <w:bookmarkStart w:name="z8" w:id="6"/>
    <w:p>
      <w:pPr>
        <w:spacing w:after="0"/>
        <w:ind w:left="0"/>
        <w:jc w:val="both"/>
      </w:pPr>
      <w:r>
        <w:rPr>
          <w:rFonts w:ascii="Times New Roman"/>
          <w:b w:val="false"/>
          <w:i w:val="false"/>
          <w:color w:val="000000"/>
          <w:sz w:val="28"/>
        </w:rPr>
        <w:t>
      6. Келтемашат ауылдық округінің 2021-2023 жылдарға арналған бюджеті 16, 17 және 18 қосымшаларға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37 702 мың теңге:</w:t>
      </w:r>
    </w:p>
    <w:p>
      <w:pPr>
        <w:spacing w:after="0"/>
        <w:ind w:left="0"/>
        <w:jc w:val="both"/>
      </w:pPr>
      <w:r>
        <w:rPr>
          <w:rFonts w:ascii="Times New Roman"/>
          <w:b w:val="false"/>
          <w:i w:val="false"/>
          <w:color w:val="000000"/>
          <w:sz w:val="28"/>
        </w:rPr>
        <w:t>
      салықтық түсiмдер –9 933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27 769 мың теңге;</w:t>
      </w:r>
    </w:p>
    <w:p>
      <w:pPr>
        <w:spacing w:after="0"/>
        <w:ind w:left="0"/>
        <w:jc w:val="both"/>
      </w:pPr>
      <w:r>
        <w:rPr>
          <w:rFonts w:ascii="Times New Roman"/>
          <w:b w:val="false"/>
          <w:i w:val="false"/>
          <w:color w:val="000000"/>
          <w:sz w:val="28"/>
        </w:rPr>
        <w:t>
      2) шығындар – 38 968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–1266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1266 мың теңге.</w:t>
      </w:r>
    </w:p>
    <w:bookmarkStart w:name="z9" w:id="7"/>
    <w:p>
      <w:pPr>
        <w:spacing w:after="0"/>
        <w:ind w:left="0"/>
        <w:jc w:val="both"/>
      </w:pPr>
      <w:r>
        <w:rPr>
          <w:rFonts w:ascii="Times New Roman"/>
          <w:b w:val="false"/>
          <w:i w:val="false"/>
          <w:color w:val="000000"/>
          <w:sz w:val="28"/>
        </w:rPr>
        <w:t>
      7. Кемербастау ауылдық округінің 2021-2023 жылдарға арналған бюджеті 19, 20 және 21 қосымшаларға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37 929 мың теңге:</w:t>
      </w:r>
    </w:p>
    <w:p>
      <w:pPr>
        <w:spacing w:after="0"/>
        <w:ind w:left="0"/>
        <w:jc w:val="both"/>
      </w:pPr>
      <w:r>
        <w:rPr>
          <w:rFonts w:ascii="Times New Roman"/>
          <w:b w:val="false"/>
          <w:i w:val="false"/>
          <w:color w:val="000000"/>
          <w:sz w:val="28"/>
        </w:rPr>
        <w:t>
      салықтық түсiмдер –8 371 мың теңге;</w:t>
      </w:r>
    </w:p>
    <w:p>
      <w:pPr>
        <w:spacing w:after="0"/>
        <w:ind w:left="0"/>
        <w:jc w:val="both"/>
      </w:pPr>
      <w:r>
        <w:rPr>
          <w:rFonts w:ascii="Times New Roman"/>
          <w:b w:val="false"/>
          <w:i w:val="false"/>
          <w:color w:val="000000"/>
          <w:sz w:val="28"/>
        </w:rPr>
        <w:t>
      салықтық емес түсiмдер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29 408 мың теңге;</w:t>
      </w:r>
    </w:p>
    <w:p>
      <w:pPr>
        <w:spacing w:after="0"/>
        <w:ind w:left="0"/>
        <w:jc w:val="both"/>
      </w:pPr>
      <w:r>
        <w:rPr>
          <w:rFonts w:ascii="Times New Roman"/>
          <w:b w:val="false"/>
          <w:i w:val="false"/>
          <w:color w:val="000000"/>
          <w:sz w:val="28"/>
        </w:rPr>
        <w:t>
      2) шығындар –38 934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–1005 мың теңге .</w:t>
      </w:r>
    </w:p>
    <w:bookmarkStart w:name="z10" w:id="8"/>
    <w:p>
      <w:pPr>
        <w:spacing w:after="0"/>
        <w:ind w:left="0"/>
        <w:jc w:val="both"/>
      </w:pPr>
      <w:r>
        <w:rPr>
          <w:rFonts w:ascii="Times New Roman"/>
          <w:b w:val="false"/>
          <w:i w:val="false"/>
          <w:color w:val="000000"/>
          <w:sz w:val="28"/>
        </w:rPr>
        <w:t>
      8. Майлыкент ауылдық округінің 2021-2023 жылдарға арналған бюджеті 22, 23 және 24 қосымшаларға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127 900 мың теңге:</w:t>
      </w:r>
    </w:p>
    <w:p>
      <w:pPr>
        <w:spacing w:after="0"/>
        <w:ind w:left="0"/>
        <w:jc w:val="both"/>
      </w:pPr>
      <w:r>
        <w:rPr>
          <w:rFonts w:ascii="Times New Roman"/>
          <w:b w:val="false"/>
          <w:i w:val="false"/>
          <w:color w:val="000000"/>
          <w:sz w:val="28"/>
        </w:rPr>
        <w:t>
      салықтық түсiмдер –72 889 мың теңге;</w:t>
      </w:r>
    </w:p>
    <w:p>
      <w:pPr>
        <w:spacing w:after="0"/>
        <w:ind w:left="0"/>
        <w:jc w:val="both"/>
      </w:pPr>
      <w:r>
        <w:rPr>
          <w:rFonts w:ascii="Times New Roman"/>
          <w:b w:val="false"/>
          <w:i w:val="false"/>
          <w:color w:val="000000"/>
          <w:sz w:val="28"/>
        </w:rPr>
        <w:t>
      салықтық емес түсiмдер – 117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54 894 мың теңге;</w:t>
      </w:r>
    </w:p>
    <w:p>
      <w:pPr>
        <w:spacing w:after="0"/>
        <w:ind w:left="0"/>
        <w:jc w:val="both"/>
      </w:pPr>
      <w:r>
        <w:rPr>
          <w:rFonts w:ascii="Times New Roman"/>
          <w:b w:val="false"/>
          <w:i w:val="false"/>
          <w:color w:val="000000"/>
          <w:sz w:val="28"/>
        </w:rPr>
        <w:t>
      2) шығындар – 133 745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- 5845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5845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5845 мың теңге.</w:t>
      </w:r>
    </w:p>
    <w:bookmarkStart w:name="z11" w:id="9"/>
    <w:p>
      <w:pPr>
        <w:spacing w:after="0"/>
        <w:ind w:left="0"/>
        <w:jc w:val="both"/>
      </w:pPr>
      <w:r>
        <w:rPr>
          <w:rFonts w:ascii="Times New Roman"/>
          <w:b w:val="false"/>
          <w:i w:val="false"/>
          <w:color w:val="000000"/>
          <w:sz w:val="28"/>
        </w:rPr>
        <w:t>
      9. Машат ауылдық округінің 2021-2023 жылдарға арналған бюджеті 25, 26 және 27 қосымшаларға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37 227 мың теңге:</w:t>
      </w:r>
    </w:p>
    <w:p>
      <w:pPr>
        <w:spacing w:after="0"/>
        <w:ind w:left="0"/>
        <w:jc w:val="both"/>
      </w:pPr>
      <w:r>
        <w:rPr>
          <w:rFonts w:ascii="Times New Roman"/>
          <w:b w:val="false"/>
          <w:i w:val="false"/>
          <w:color w:val="000000"/>
          <w:sz w:val="28"/>
        </w:rPr>
        <w:t>
      салықтық түсiмдер 6 159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31 068 мың теңге;</w:t>
      </w:r>
    </w:p>
    <w:p>
      <w:pPr>
        <w:spacing w:after="0"/>
        <w:ind w:left="0"/>
        <w:jc w:val="both"/>
      </w:pPr>
      <w:r>
        <w:rPr>
          <w:rFonts w:ascii="Times New Roman"/>
          <w:b w:val="false"/>
          <w:i w:val="false"/>
          <w:color w:val="000000"/>
          <w:sz w:val="28"/>
        </w:rPr>
        <w:t>
      2) шығындар – 38 155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–-928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–928 мың теңге .</w:t>
      </w:r>
    </w:p>
    <w:bookmarkStart w:name="z12" w:id="10"/>
    <w:p>
      <w:pPr>
        <w:spacing w:after="0"/>
        <w:ind w:left="0"/>
        <w:jc w:val="both"/>
      </w:pPr>
      <w:r>
        <w:rPr>
          <w:rFonts w:ascii="Times New Roman"/>
          <w:b w:val="false"/>
          <w:i w:val="false"/>
          <w:color w:val="000000"/>
          <w:sz w:val="28"/>
        </w:rPr>
        <w:t>
      10. Мичурин ауылдық округінің 2021-2023 жылдарға арналған бюджеті 28, 29 және 30 қосымшаларға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40 443 мың теңге:</w:t>
      </w:r>
    </w:p>
    <w:p>
      <w:pPr>
        <w:spacing w:after="0"/>
        <w:ind w:left="0"/>
        <w:jc w:val="both"/>
      </w:pPr>
      <w:r>
        <w:rPr>
          <w:rFonts w:ascii="Times New Roman"/>
          <w:b w:val="false"/>
          <w:i w:val="false"/>
          <w:color w:val="000000"/>
          <w:sz w:val="28"/>
        </w:rPr>
        <w:t>
      салықтық түсiмдер –10 368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30 075 мың теңге;</w:t>
      </w:r>
    </w:p>
    <w:p>
      <w:pPr>
        <w:spacing w:after="0"/>
        <w:ind w:left="0"/>
        <w:jc w:val="both"/>
      </w:pPr>
      <w:r>
        <w:rPr>
          <w:rFonts w:ascii="Times New Roman"/>
          <w:b w:val="false"/>
          <w:i w:val="false"/>
          <w:color w:val="000000"/>
          <w:sz w:val="28"/>
        </w:rPr>
        <w:t>
      2) шығындар – 41 769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-1326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1326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–1326 мың теңге .</w:t>
      </w:r>
    </w:p>
    <w:bookmarkStart w:name="z13" w:id="11"/>
    <w:p>
      <w:pPr>
        <w:spacing w:after="0"/>
        <w:ind w:left="0"/>
        <w:jc w:val="both"/>
      </w:pPr>
      <w:r>
        <w:rPr>
          <w:rFonts w:ascii="Times New Roman"/>
          <w:b w:val="false"/>
          <w:i w:val="false"/>
          <w:color w:val="000000"/>
          <w:sz w:val="28"/>
        </w:rPr>
        <w:t>
      11. Рысқұлов ауылдық округінің 2021-2023 жылдарға арналған бюджеті 31, 32 және 33 қосымшаларға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52 389 мың теңге:</w:t>
      </w:r>
    </w:p>
    <w:p>
      <w:pPr>
        <w:spacing w:after="0"/>
        <w:ind w:left="0"/>
        <w:jc w:val="both"/>
      </w:pPr>
      <w:r>
        <w:rPr>
          <w:rFonts w:ascii="Times New Roman"/>
          <w:b w:val="false"/>
          <w:i w:val="false"/>
          <w:color w:val="000000"/>
          <w:sz w:val="28"/>
        </w:rPr>
        <w:t>
      салықтық түсiмдер –18 203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34 026 мың теңге;</w:t>
      </w:r>
    </w:p>
    <w:p>
      <w:pPr>
        <w:spacing w:after="0"/>
        <w:ind w:left="0"/>
        <w:jc w:val="both"/>
      </w:pPr>
      <w:r>
        <w:rPr>
          <w:rFonts w:ascii="Times New Roman"/>
          <w:b w:val="false"/>
          <w:i w:val="false"/>
          <w:color w:val="000000"/>
          <w:sz w:val="28"/>
        </w:rPr>
        <w:t>
      2) шығындар – 57 584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5195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–5195 мың теңге .</w:t>
      </w:r>
    </w:p>
    <w:bookmarkStart w:name="z14" w:id="12"/>
    <w:p>
      <w:pPr>
        <w:spacing w:after="0"/>
        <w:ind w:left="0"/>
        <w:jc w:val="both"/>
      </w:pPr>
      <w:r>
        <w:rPr>
          <w:rFonts w:ascii="Times New Roman"/>
          <w:b w:val="false"/>
          <w:i w:val="false"/>
          <w:color w:val="000000"/>
          <w:sz w:val="28"/>
        </w:rPr>
        <w:t>
      12. Састөбе кентінің 2021-2023 жылдарға арналған бюджеті 34, 35 және 36 қосымшаларға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52 832 мың теңге:</w:t>
      </w:r>
    </w:p>
    <w:p>
      <w:pPr>
        <w:spacing w:after="0"/>
        <w:ind w:left="0"/>
        <w:jc w:val="both"/>
      </w:pPr>
      <w:r>
        <w:rPr>
          <w:rFonts w:ascii="Times New Roman"/>
          <w:b w:val="false"/>
          <w:i w:val="false"/>
          <w:color w:val="000000"/>
          <w:sz w:val="28"/>
        </w:rPr>
        <w:t>
      салықтық түсiмдер –20 718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–32 014 мың теңге;</w:t>
      </w:r>
    </w:p>
    <w:p>
      <w:pPr>
        <w:spacing w:after="0"/>
        <w:ind w:left="0"/>
        <w:jc w:val="both"/>
      </w:pPr>
      <w:r>
        <w:rPr>
          <w:rFonts w:ascii="Times New Roman"/>
          <w:b w:val="false"/>
          <w:i w:val="false"/>
          <w:color w:val="000000"/>
          <w:sz w:val="28"/>
        </w:rPr>
        <w:t>
      2) шығындар – 57 197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4365 мың теңге.</w:t>
      </w:r>
    </w:p>
    <w:bookmarkStart w:name="z15" w:id="13"/>
    <w:p>
      <w:pPr>
        <w:spacing w:after="0"/>
        <w:ind w:left="0"/>
        <w:jc w:val="both"/>
      </w:pPr>
      <w:r>
        <w:rPr>
          <w:rFonts w:ascii="Times New Roman"/>
          <w:b w:val="false"/>
          <w:i w:val="false"/>
          <w:color w:val="000000"/>
          <w:sz w:val="28"/>
        </w:rPr>
        <w:t>
      13. Түлкібас кентінің 2021-2023 жылдарға арналған бюджеті 37, 38 және 39 қосымшаларға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60 858 мың теңге:</w:t>
      </w:r>
    </w:p>
    <w:p>
      <w:pPr>
        <w:spacing w:after="0"/>
        <w:ind w:left="0"/>
        <w:jc w:val="both"/>
      </w:pPr>
      <w:r>
        <w:rPr>
          <w:rFonts w:ascii="Times New Roman"/>
          <w:b w:val="false"/>
          <w:i w:val="false"/>
          <w:color w:val="000000"/>
          <w:sz w:val="28"/>
        </w:rPr>
        <w:t>
      салықтық түсiмдер –19 437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–41 421 мың теңге;</w:t>
      </w:r>
    </w:p>
    <w:p>
      <w:pPr>
        <w:spacing w:after="0"/>
        <w:ind w:left="0"/>
        <w:jc w:val="both"/>
      </w:pPr>
      <w:r>
        <w:rPr>
          <w:rFonts w:ascii="Times New Roman"/>
          <w:b w:val="false"/>
          <w:i w:val="false"/>
          <w:color w:val="000000"/>
          <w:sz w:val="28"/>
        </w:rPr>
        <w:t>
      2) шығындар – 62 057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–1199 мың теңге.</w:t>
      </w:r>
    </w:p>
    <w:bookmarkStart w:name="z16" w:id="14"/>
    <w:p>
      <w:pPr>
        <w:spacing w:after="0"/>
        <w:ind w:left="0"/>
        <w:jc w:val="both"/>
      </w:pPr>
      <w:r>
        <w:rPr>
          <w:rFonts w:ascii="Times New Roman"/>
          <w:b w:val="false"/>
          <w:i w:val="false"/>
          <w:color w:val="000000"/>
          <w:sz w:val="28"/>
        </w:rPr>
        <w:t>
      14. Тастұмсық ауылдық округінің 2021-2023 жылдарға арналған бюджеті 40, 41 және 42 қосымшаларға сәйкес, оның ішінде 2021 жылға мынадай көлемде бекiтiлсiн:</w:t>
      </w:r>
    </w:p>
    <w:bookmarkEnd w:id="14"/>
    <w:p>
      <w:pPr>
        <w:spacing w:after="0"/>
        <w:ind w:left="0"/>
        <w:jc w:val="both"/>
      </w:pPr>
      <w:r>
        <w:rPr>
          <w:rFonts w:ascii="Times New Roman"/>
          <w:b w:val="false"/>
          <w:i w:val="false"/>
          <w:color w:val="000000"/>
          <w:sz w:val="28"/>
        </w:rPr>
        <w:t>
      1) кiрiстер – 34 075 мың теңге:</w:t>
      </w:r>
    </w:p>
    <w:p>
      <w:pPr>
        <w:spacing w:after="0"/>
        <w:ind w:left="0"/>
        <w:jc w:val="both"/>
      </w:pPr>
      <w:r>
        <w:rPr>
          <w:rFonts w:ascii="Times New Roman"/>
          <w:b w:val="false"/>
          <w:i w:val="false"/>
          <w:color w:val="000000"/>
          <w:sz w:val="28"/>
        </w:rPr>
        <w:t>
      салықтық түсiмдер –10 275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23 710 мың теңге;</w:t>
      </w:r>
    </w:p>
    <w:p>
      <w:pPr>
        <w:spacing w:after="0"/>
        <w:ind w:left="0"/>
        <w:jc w:val="both"/>
      </w:pPr>
      <w:r>
        <w:rPr>
          <w:rFonts w:ascii="Times New Roman"/>
          <w:b w:val="false"/>
          <w:i w:val="false"/>
          <w:color w:val="000000"/>
          <w:sz w:val="28"/>
        </w:rPr>
        <w:t>
      2) шығындар – 35 246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1171 мың теңге.</w:t>
      </w:r>
    </w:p>
    <w:bookmarkStart w:name="z17" w:id="15"/>
    <w:p>
      <w:pPr>
        <w:spacing w:after="0"/>
        <w:ind w:left="0"/>
        <w:jc w:val="both"/>
      </w:pPr>
      <w:r>
        <w:rPr>
          <w:rFonts w:ascii="Times New Roman"/>
          <w:b w:val="false"/>
          <w:i w:val="false"/>
          <w:color w:val="000000"/>
          <w:sz w:val="28"/>
        </w:rPr>
        <w:t>
      15. Шақпақ ауылдық округінің 2021-2023 жылдарға арналған бюджеті 43, 44 және 45 қосымшаларға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39 863 мың теңге:</w:t>
      </w:r>
    </w:p>
    <w:p>
      <w:pPr>
        <w:spacing w:after="0"/>
        <w:ind w:left="0"/>
        <w:jc w:val="both"/>
      </w:pPr>
      <w:r>
        <w:rPr>
          <w:rFonts w:ascii="Times New Roman"/>
          <w:b w:val="false"/>
          <w:i w:val="false"/>
          <w:color w:val="000000"/>
          <w:sz w:val="28"/>
        </w:rPr>
        <w:t>
      салықтық түсiмдер –5 238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34 529 мың теңге;</w:t>
      </w:r>
    </w:p>
    <w:p>
      <w:pPr>
        <w:spacing w:after="0"/>
        <w:ind w:left="0"/>
        <w:jc w:val="both"/>
      </w:pPr>
      <w:r>
        <w:rPr>
          <w:rFonts w:ascii="Times New Roman"/>
          <w:b w:val="false"/>
          <w:i w:val="false"/>
          <w:color w:val="000000"/>
          <w:sz w:val="28"/>
        </w:rPr>
        <w:t>
      2) шығындар – 41 454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–1591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1591 мың теңге.".</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Республикасының Әділет Министрлігі"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 2021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Абдыбекова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11 маусымдағы № 8/1-07</w:t>
            </w:r>
            <w:r>
              <w:br/>
            </w:r>
            <w:r>
              <w:rPr>
                <w:rFonts w:ascii="Times New Roman"/>
                <w:b w:val="false"/>
                <w:i w:val="false"/>
                <w:color w:val="000000"/>
                <w:sz w:val="20"/>
              </w:rPr>
              <w:t>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