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c46b" w14:textId="e62c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Киелітас ауылдық округі Сұлтанрабат елді мекені Бадам көшесінде бруцеллез ауруы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Киелітас ауылдық округi әкiмiнiң 2021 жылғы 13 сәуірдегі № 7 шешiмi. Түркістан облысының Әдiлет департаментiнде 2021 жылғы 19 сәуірде № 6169 болып тiркелдi. Күші жойылды - Түркістан облысы Төлеби ауданының Киелітас ауылдық округi әкiмiнiң 2021 жылғы 13 қыркүйектегі № 14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ауданының Киелітас ауылдық округi әкiмiнiң 13.09.2021 № 14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 басшысының 2021 жылғы 31 наурыздағы № 08-02-07/108 ұсынысы негізінде, Киелітас ауылдық округінің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ауданының Киелітас ауылдық округі, Сұлтанрабат елді мекені, Бадам көшесіндегі № 56 үйден ірі қара малдың "бруцеллез" ауруына оң нәтиже бергеніне байланысты, Киелітас ауылдық округі, Сұлтанрабат елді мекені, Бадам көшесіндегі (№ 50 үй - № 65 үй аралығы) 15 үйге шектеу іс-шаралары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Киелітас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Киелітас ауылдық округі әкімінің орынбасары Н.Садықбековке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Киелітас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