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89e" w14:textId="94d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Көксәйек ауылдық округі Көксәйек елді мекені Досалы би көшесінде бруцеллез бойынша шектеу 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Көксәйек ауылдық округi әкiмiнiң 2021 жылғы 18 наурыздағы № 13 шешiмi. Түркістан облысының Әдiлет департаментiнде 2021 жылғы 18 наурызда № 6111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 басшысының 2021 жылғы 10 наурыздағы № 08-02-07/64 ұсынысы негізінде, Көксәйек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ауданының, Көксәйек ауылдық округіне қарасты Көксәйек елді мекені, Досалы би көшесі № 19 үйден ірі қара малдың "бруцеллез" ауруына оң нәтиже бергеніне байланысты Көксәйек ауылдық округі, Көксәйек елді мекені, Досалы би көшесіне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Көксәйек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Көксәйек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