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c170" w14:textId="a27c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5 мамырдағы № 4/27-VII шешiмi. Түркістан облысының Әдiлет департаментiнде 2021 жылғы 19 мамырда № 6223 болып тiркелдi. Күші жойылды - Түркістан облысы Төлеби аудандық мәслихатының 2021 жылғы 3 қарашадағы № 11/64-VII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аудандық мәслихатының 03.11.2021 № 11/64-VII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қағидаларының</w:t>
      </w:r>
      <w:r>
        <w:rPr>
          <w:rFonts w:ascii="Times New Roman"/>
          <w:b w:val="false"/>
          <w:i w:val="false"/>
          <w:color w:val="000000"/>
          <w:sz w:val="28"/>
        </w:rPr>
        <w:t xml:space="preserve"> 6-тармағына (Нормативтік құқықтық актілерді мемлекеттік тіркеу тізілімінде № 9946 тіркелген) сәйкес, Төлеби аудандық мәслихаты ШЕШІМ ҚАБЫЛДАДЫ:</w:t>
      </w:r>
    </w:p>
    <w:bookmarkStart w:name="z2" w:id="1"/>
    <w:p>
      <w:pPr>
        <w:spacing w:after="0"/>
        <w:ind w:left="0"/>
        <w:jc w:val="both"/>
      </w:pPr>
      <w:r>
        <w:rPr>
          <w:rFonts w:ascii="Times New Roman"/>
          <w:b w:val="false"/>
          <w:i w:val="false"/>
          <w:color w:val="000000"/>
          <w:sz w:val="28"/>
        </w:rPr>
        <w:t>
      1. Төлеби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"Төлеби ауданының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Төлеби ауданы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