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7632" w14:textId="0c87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2020 жылғы 2 қыркүйектегі № 350 "Созақ ауданы бойынша тұрғын үй көмегін көрсетудің мөлшерімен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2021 жылғы 17 қарашадағы № 57 шешiмi. Қазақстан Республикасының Әділет министрлігінде 2021 жылғы 2 желтоқсанда № 25501 болып тiркелдi. Күші жойылды - Түркістан облысы Созақ аудандық мәслихатының 2024 жылғы 19 сәуірдегі № 109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19.04.2024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"Созақ ауданы бойынша тұрғын үй көмегін көрсетудің мөлшері мен тәртібін айқындау туралы" 2020 жылғы 2 қыркүйектегі № 350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5781 болып тіркелген)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ШЕШТІ:";</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қарашадағы</w:t>
            </w:r>
            <w:r>
              <w:br/>
            </w:r>
            <w:r>
              <w:rPr>
                <w:rFonts w:ascii="Times New Roman"/>
                <w:b w:val="false"/>
                <w:i w:val="false"/>
                <w:color w:val="000000"/>
                <w:sz w:val="20"/>
              </w:rPr>
              <w:t>№ 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2020 жылғы</w:t>
            </w:r>
            <w:r>
              <w:br/>
            </w:r>
            <w:r>
              <w:rPr>
                <w:rFonts w:ascii="Times New Roman"/>
                <w:b w:val="false"/>
                <w:i w:val="false"/>
                <w:color w:val="000000"/>
                <w:sz w:val="20"/>
              </w:rPr>
              <w:t>2 қыркүйектегі № 350</w:t>
            </w:r>
            <w:r>
              <w:br/>
            </w:r>
            <w:r>
              <w:rPr>
                <w:rFonts w:ascii="Times New Roman"/>
                <w:b w:val="false"/>
                <w:i w:val="false"/>
                <w:color w:val="000000"/>
                <w:sz w:val="20"/>
              </w:rPr>
              <w:t>шешіміне қосымша</w:t>
            </w:r>
          </w:p>
        </w:tc>
      </w:tr>
    </w:tbl>
    <w:bookmarkStart w:name="z8" w:id="5"/>
    <w:p>
      <w:pPr>
        <w:spacing w:after="0"/>
        <w:ind w:left="0"/>
        <w:jc w:val="left"/>
      </w:pPr>
      <w:r>
        <w:rPr>
          <w:rFonts w:ascii="Times New Roman"/>
          <w:b/>
          <w:i w:val="false"/>
          <w:color w:val="000000"/>
        </w:rPr>
        <w:t xml:space="preserve"> Созақ ауданында тұрғын үй көмегін көрсетудің мөлшері мен тәртібі</w:t>
      </w:r>
    </w:p>
    <w:bookmarkEnd w:id="5"/>
    <w:bookmarkStart w:name="z9" w:id="6"/>
    <w:p>
      <w:pPr>
        <w:spacing w:after="0"/>
        <w:ind w:left="0"/>
        <w:jc w:val="both"/>
      </w:pPr>
      <w:r>
        <w:rPr>
          <w:rFonts w:ascii="Times New Roman"/>
          <w:b w:val="false"/>
          <w:i w:val="false"/>
          <w:color w:val="000000"/>
          <w:sz w:val="28"/>
        </w:rPr>
        <w:t>
      1. Тұрғын үй көмегі жергілікті бюджет қаражаты есебінен Созақ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7"/>
    <w:p>
      <w:pPr>
        <w:spacing w:after="0"/>
        <w:ind w:left="0"/>
        <w:jc w:val="both"/>
      </w:pPr>
      <w:r>
        <w:rPr>
          <w:rFonts w:ascii="Times New Roman"/>
          <w:b w:val="false"/>
          <w:i w:val="false"/>
          <w:color w:val="000000"/>
          <w:sz w:val="28"/>
        </w:rPr>
        <w:t>
      2. Тұрғын үй көмегін тағайындау "Созақ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7"/>
    <w:bookmarkStart w:name="z11"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2"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4"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6"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7"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