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cffe" w14:textId="5b3c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әкімінің 2021 жылғы 16 шілдедегі № 19 шешімі. Қазақстан Республикасының Әділет министрлігінде 2021 жылғы 19 шілдеде № 23600 болып тiркелдi. Күші жойылды - Түркістан облысы Созақ ауданы әкімінің 2023 жылғы 25 желтоқсандағы № 51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әкімінің 25.12.2023 № 51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 Созақ ауданының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 Созақ ауданы әкімінің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Түркістан облысы Созақ ауданы әкімі аппаратының басшысы Қ.Оразовқа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Созақ ауданының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Созақ ауданы әкімінің 02.02.2023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687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Абай елді мекені, Абай көшесі №14А, Созақ ауданының адами әлеуетті дамыту бөлімінің "Иманов атындағы шағын жинақты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688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Балдысу елді мекені, Балдысу көшесі №56, Созақ ауданының адами әлеуетті дамыту бөлімінің "Жамбыл атындағы шағын жинақты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Балдысу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689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Қарабұлақ елді мекені, Қарабұлақ көшесі №21А, Созақ ауданының адами әлеуетті дамыту бөлімінің "Қарабұлақ шағын жинақты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елді мекені, С.Қожанов көшесі №1А, Созақ ауданының адами әлеуетті дамыту бөлімінің "Ә.Молдағұлова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Жеткеншек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елді мекені, Жібек жолы-2 көшесі №72, Созақ ауданының адами әлеуетті дамыту бөлімінің "А.Сүлейменов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Шолаққорған елді мекенінің, А.Жынысбаев, Н.Төреқұлов, Ү.Тастанов, С.Сиязбеков, Жібек жолы-2, М.Әуезов, С.Әбуов, М.Төлебаев, Т.Сүннетов, Т.Тоқбергенов, Б.Момышұлы, С.Мұханов, Ә.Оспанов, Б.Тастыбаев, Өркениет, Бірлік, Ақниет, Достық, Ынтымақ, №10, №12, №14, №23 көшелері және Ұзынбұлақ, Қарасуан, Қызыләскер, Жаманай, Шабыр, Қоянбұлақ, Төбеқұдық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елді мекені, Ә.Молдағұлова көшесі №59, Түркістан облысы дене шынықтыру және спорт басқармасының "Созақ аудандық №1 балалар мен 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Шолаққорған елді мекенінің Ә.Молдағұлова-2, Ш.Бекжанұлы-2, Ж.Қаламбаев, А.Спатаев, Ә.Жангелдин, Сұлтанбек хан, А.Аманжолов, кіші Балдысу, А.Рахышұлы, Жамбыл, С.Қожанов көшелері (Ш.Қалдаяқов көшесінен А.Рахышұлына дейінгі бөлігі).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елді мекені, Абылай хан көшесі №3, Созақ ауданының адами әлеуетті дамыту бөлімінің "А.Байтұрсынов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Шолаққорған елді мекенінің, Абылай хан, Қазыбек би, А.Байтұрсынов, Жайшыбеков, М.Мәметова, Төле би, Қ.Сәтпаев, Ш.Қалдаяқов, Теріскей, Б.Ахметов, Ш.Оқшиев, Желтоқсан, Д.Қонаев, №21, Тәуелсіздік, Бәйтерек, Алматы, Түркістан, Атамекен, Ордабасы көшелері, Ә.Молдағұлова-1, Ш.Бекжанұлы-1 көшелерінің Созақ ауданының балалар мен жасөспірімдер спорт мектебіне дейінгі бөлігі, Ақшам ықшамауданы.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елді мекені, Жібек жолы-1 көшесі №5, 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Шолаққорған елді мекенінің, Әйтеке би, Ж.Меймандосов, Абай, Т.Аймұрзаев, Ы.Алтынсарин, Т.Әубәкіров, Жібек жолы-1, Қ.Рүстемов, С.Қожанов (Ш.Қалдаяқов көшесіне дейінгі бөлігі), Т.Насиров, А.Асқанбеков, Бастау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Жартытөбе ауылдық округі, Жартытөбе елді мекені, С.Сейфуллин көшесі №72, Созақ ауданының адами әлеуетті дамыту бөлімінің "Қ.Кемелұлы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Жартытөбе елді мекенінің, Ш.Ақымұлы, А.Иманқұлұлы, Т.Әлімқұлов, Шойынбет би, Б.Төлебаев, С.Сейфуллин, Комсомол көшелері, құм өңірінің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Жартытөбе ауылдық округі, Аққолтық елді мекені, Қ.Арқабаев көшесі №27А, Созақ ауданының адами әлеуетті дамыту бөлімінің "Ш.Уалиханов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Қ.Әлібиев, Қ.Арқабаев, Қ.Кемелұлы көшелері және Аққолтық елді мекенінің аумағындағы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Жартытөбе ауылдық округі, Бабата елді мекені, А.Сайлаубекұлы көшесі №5/4, Созақ ауданының адами әлеуетті дамыту бөлімінің "М.Мәметова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№4, А.Сайлаубекұлы, Б.Есжанұлы көшелері, Таскөмірсай мал жайылымы және Бабата елді мекенінің аумағындағы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Құмкент ауылдық округі, Құмкент елді мекені, К.Берденұлы көшесі нөмірсіз, Созақ ауданының адами әлеуетті дамыту бөлімінің "Қ.Сәтпаев атындағы мектеп 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Құмкент елді мекенінің, Абай, Құмкент, К.Берденұлы, Ж.Есіркепұлы, Жамбыл, Жылыбұлақ көшелері және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Құмкент ауылдық округі, Қызылкөл елді мекені, Ш.Уалиханов көшесі №18, Созақ ауданының адами әлеуетті дамыту бөлімінің "Әуезов атындағы шағын жинақты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Қызылкөл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Құмкент ауылдық округі, Құмкент елді мекені, Жылыбұлақ көшесі нөмірсіз, Түркістан облысы дене шынықтыру және спорт басқармасының "Созақ аудандық №1 балалар мен 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Құмкент елді мекенінің, Тасарық, Амангелді, Қызылқанат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Сызған ауылдық округі, Қозмолдақ елді мекені, Т.Момбеков көшесі №21, Созақ ауданының адами әлеуетті дамыту бөлімінің "Ғ.Мұратбаев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Қозмолдақ елді мекені, Қ.Токмұхамедов, Т.Төреханов, Ж.Дәуітбаев, М.Берістемов, Т.Қойбаев, Т.Момбеков, Қ.Рүстемов, Басбұлақ-1, Басбұлақ-2 көшелері және құм тау бөктеріндегі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Сызған ауылдық округі, Сызған елді мекені, Мектеп көшесі №9А, Созақ ауданының адами әлеуетті дамыту бөлімінің "Қ.Рүстемов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Сызған елді мекені, Е.Алдасүгірұлы, Мектеп, Тастақ, Кәріағаш көшелері және құм тау бөктеріндегі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Сызған ауылдық округі, Қайнар елді мекені, Ж.Әділбеков көшесі №29, Созақ ауданының адами әлеуетті дамыту бөлімінің "Макаренко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Қайнар елді мекені, Ж.Әділбеков, Б.Әметшиев, Мектеп-1, Мектеп-2, Қайнар бұлақ көшелері және Мардан ата жайылым аумағы, құм тау бөктеріндегі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Созақ ауылдық округі, Созақ елді мекені, С.Матенбаев көшесі №31А, Созақ ауданының адами әлеуетті дамыту бөлімінің "Созақ жалпы орта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Созақ елді мекені, Б.Абдраманов көшесінің 44-63 үйлері, Абай көшесінің 38-94 үйлері, Қ.Сәтпаев, С.Сейфуллин, О.Жүсіпов, Түркістан, Жаңа құрылыс 2, А.Асылбеков, С.Мәтенбаев көшелері, Ж.Өткелбаев көшесінің батыс бөлігі.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Созақ ауылдық округі, Созақ елді мекені, Қ.Тоқмұхамедов көшесі №3А, Созақ ауданының адами әлеуетті дамыту бөлімінің "Науайы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Созақ елді мекені, Шілменбет би, Науайы, Қ.Тоқмұхамедов, Белгібай қажы, С.Насурлаев, М.Мәметова, Рысбек, Суық бұлақ көшелері мен Ж.Өткелбаев көшесінің оңтүстік бөлігі, Абдраманов көшесінің №01-43 үйлері, Абай көшесінің №01-37 үйлері және оңтүстік тау бөктеріндегі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Созақ ауылдық округі, Көктөбе елді мекені, Суындық көшесі №130, Созақ ауданының адами әлеуетті дамыту бөлімінің "Суындық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Көктөбе елді мекені және оңтүстік батыс тау бөліктеріндегі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Созақ ауылдық округі, Ыбырай елді мекені, Ынтымақ көшесі №42, Созақ ауданының адами әлеуетті дамыту бөлімінің "Құрманғазы атындағы шағын жинақты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Ыбырай, Қақпансор елді мекендері және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Созақ ауылдық округі, Созақ елді мекені, М.Әуезов көшесі №39А, Түркістан облысының адами әлеуетті дамыту басқармасының "№1 колледж" мемлекеттік коммуналдық қазыналық кәсіпорынның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Созақ елді мекені, Ж.Жабаев, Амангелді, Құрманғазы, М.Әуезов, Б.Әлібаев, Б.Қожамбердиев, Отырар, Ж.Өткелбаев көшелерінің солтүстік және шығыс бөлігі мен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Қарақұр ауылдық округі, Қарақұр елді мекені, Үсенбай көшесі №27, Созақ ауданының адами әлеуетті дамыту бөлімінің "Қарақұр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Қарақұр елді мекені, Үсенбай, Наурыз, Абай, Құрманғазы, Батырбекова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Қарақұр ауылдық округі, Раң елді мекені, Раң көшесі №1А, Созақ ауданының адами әлеуетті дамыту бөлімінің "Б.Батырбекова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Раң елді мекені, Раң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Қарақұр ауылдық округі, Шаға елді мекені, Шаға көшесі №20Б, Созақ ауданының адами әлеуетті дамыту бөлімінің "С.Бақбергенов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Шаға елді мекені, Шаға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Қаратау ауылдық округі, Бақырлы елді мекені, Жиенбет батыр көшесі нөмерсіз,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Бақырлы елді мекені, М.Шериязданұлы, Жиенбет батыр, Қ.Шоланбайұлы, Абай, Б.Стамбекұлы, Т.Тұяқбайұлы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Қаратау ауылдық округі, Ақсүмбе елді мекені, Ақбикеш көшесі №2А, Созақ ауданының адами әлеуетті дамыту бөлімінің "С.Қожанов атындағы шағын жинақты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Ақсүмбе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Қаратау ауылдық округі, Саржаз елді мекені, 1 көшесі №41, Созақ ауданының адами әлеуетті дамыту бөлімінің "Саржаз атындағы шағын жинақты негізгі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Саржаз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Жуантөбе ауылдық округі, Жуантөбе елді мекені, Б.Достайұлы көшесі №35, Созақ ауданының адами әлеуетті дамыту бөлімінің "С.Сейфуллин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Жуантөбе елді мекені, Абылай хан, Ә.Жақсыбайұлы, Төле би, Әйтеке би, Қазыбек би, Б.Достайұлы, Ж.Қаламбаев, Қ.Омарұлы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Жуантөбе ауылдық округі, Жуантөбе елді мекені, Ә.Жақсыбаев көшесі №31, Жуантөбе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Қоңыратарық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Тасты ауылдық округі, Тасты елді мекені, Қазақстан көшесі №14, Созақ ауданының адами әлеуетті дамыту бөлімінің "Абай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Тасты елді мекені, А.Бейсенбаев, Амангелді, Бауыржан, Жамбыл, Қажымұхан, Қазақстан, Сейфуллин, Жібек жолы, Наурыз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Тасты ауылдық округі, Қылти елді мекені, нөмірсіз, Түркістан облысының қоғамдық денсаулық басқармасының "Созақ аудандық орталық ауруханасы" шаруашылық жүргізу құқығындағы мемлекеттік коммуналдық кәсіпорны "Қылти" медициналық бекетінің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Қылти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Шу ауылдық округі, Шу елді мекені, А.Иманов көшесі №13, Созақ ауданының адами әлеуетті дамыту бөлімінің "Ж.Қаламбаев атындағы шағын жинақты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Шу елді мекені, (солтүстік жағы) Тәуке хан, Т.Салқауов, Абай, А.Иманов, М.Иманбекұлы, Әйтеке би, Т.Әубәкіров, Наурыз, С.Мұқанов, Б.Серікбаев, Қ.Сәтпаев көшелерінің бөліктері, оңтүстік және шығыс жағы мал жайылымдары, батыс су айдау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Қыземшек кенті, 2 ықшамауданы №1А, Созақ ауданының адами әлеуетті дамыту бөлімінің "Л.Бөкенов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Қыземшек кенті, Самал, Таңбалытас, Жетіқоңыр, Көкорай, Шұғыла, Геологтар, Т.Рысқұлов, Жастар, Т.Момбеков, Сарыарқа көшелері, Көкжиек көшесінің батыс бөлігі.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Қыземшек кенті, Тайқоңыр елді мекені, Тұлпар көшесі №41, Созақ ауданының адами әлеуетті дамыту бөлімінің "Т.Момбеков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Тайқоңыр елді мекені, Ақбикеш, Ақжайқын көшелері, Тұлпар көшесінің оңтүстік бөлігі.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Таукент кенті, 1 ықшамауданы №52, Созақ ауданының адами әлеуетті дамыту бөлімінің "І.Кеңесбаев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Таукент кенті, 1 мөлтек ауданы, Е.Ерімбетов, Геологтар, Қ.Сәтпаев, Мыңжылқы, Тәуелсіздік, Бейбітшілік, Мәңгілік ел, Болашақ, Қаратау, Көкжиек, Тұран, Келіншектау, Көкбұлақ, Астана, Бәйтерек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Орналасқанжері: Түркістан облысы, Созақ ауданы, Таукент кенті, І.Кеңесбаев көшесі №136, Созақ ауданының адами әлеуетті дамыту бөлімінің "С.Әліұлы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І.Кеңесбаев, Жыныс ата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Созақауданы, Таукент кенті, І.Кеңесбаев көшесі №165, Созақ ауданының адами әлеуетті дамыту бөлімінің "Болашақ бөбекжай-балабақшасы" мемлекеттік коммуналдық қазыналық кәсіпорынның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Ш.Бекжанов, С.Тойшыұлы және Қ.Тоқмұхамедов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892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елді мекені, С.Тоқпанбетов көшесі №1А, Созақ ауданының адами әлеуетті дамыту бөлімінің "Нәзір Төреқұлов атындағы ІТ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Шолаққорған елді мекені, Ж.Ерімбетов, Е.Ембергенов, А.Мұханов, С.Төлендіұлы, П.Маханов, Ж.Қарғабаев, З.Темірбекова, Қ.Әубәкіров, Б.Бәшімұлы, С.Тоқпанбетов, Б.Өтешов, Е.Өмірбеков, К.Тұрымбеков, А.Мырзалиев, Ә.Әшірбеков, О.Анарбеков, Ә.Зейілбекұлы, С.Еспенбетов, А.Иманов, І.Кеңесбаев, Шымкент, Руханият, Нұрлы жол, №32, №33, №34 көшелері, Наурыз ықшамауданы.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Созақ ауданы әкімінің күші жойылған кейбір шешімдерінің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Созақ ауданы әкімінің "Созақ ауданының аумағында сайлау учаскелерін құру туралы" 2018 жылғы 23 қарашадағы № 28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4807 болып тіркелген).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орыс тілінде жаңа редакцияда, қазақ тіліндегі мәтіні өзгермейді - Түркістан облысы Созақ ауданы әкімінің 23.09.2022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Созақ ауданы әкімінің "Созақ ауданы әкімінің 2018 жылғы 23 қарашадағы № 28 "Созақ ауданының аумағында сайлау учаскелерін құру туралы шешіміне өзгерістер мен толықтырулар енгізу туралы" 2019 жылғы 27 желтоқсандағы № 20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5337 болып тіркелген);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Түркістан облысы Созақ ауданы әкімінің "Созақ ауданы әкімінің 2019 жылғы 27 желтоқсандағы № 20 "Созақ ауданының аумағында сайлау учаскелерін құру туралы шешіміне өзгеріс енгізу туралы" 2020 жылғы 19 қарашадағы № 20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5894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