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bb6c" w14:textId="822b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2020 жылғы 21 желтоқсандағы № 366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2021 жылғы 6 мамырдағы № 21 шешiмi. Түркістан облысының Әдiлет департаментiнде 2021 жылғы 13 мамырда № 6200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2021 жылғы 21 сәуірдегі № 5/43-VII "Түркістан облыстық мәслихатының 2020 жылғы 11 желтоқсандағы № 54/557-VI "2021-2023 жылдарға арналған облыстық бюджет туралы" шешіміне өзгерістер енгізу туралы" Нормативтік құқықтық актілерді мемлекеттік тіркеу тізілімінде № 6175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2020 жылғы 21 желтоқсандағы № 366 "2021-2023 жылдарға арналған аудандық бюджет туралы" (Нормативтік құқықтық актілерді мемлекеттік тіркеу тізілімінде № 5995 тіркелген және 2021 жылғы 06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Созақ ауданының 2021-2023 жылдарға арналған аудандық бюджеті тиісінше 1-қосымшаға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15 828 619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4 136 977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11 680 307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16 034 145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42 970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65 633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22 663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-248 496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248 496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65 633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22 663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205 526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аудандық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Созақ аудандық мәслихаттың интернет-ресурсына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Тұрғанбаев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15 828 619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4 136 977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3 845 959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11 680 307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11 680 307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11 680 307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16 034 145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 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7 519 371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Ерекшелiгi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