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b786" w14:textId="5d4b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Сарыағаш ауданы Дарбаза ауылдық округ әкімінің 2021 жылғы 18 наурыздағы № 12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Дарбаза ауылдық округі әкімінің 2021 жылғы 9 маусымдағы № 25 шешімі. Қазақстан Республикасының Әділет министрлігінде 2021 жылғы 14 маусымда № 23012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Сарыағаш аудандық аумақтық инспекциясы басшысының 2021 жылғы 21 мамыр № 08-02-07/194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Уақ малдың Бруцеллез ауруының ошақтарын жоюға қатысты барлық ветеринарлық іс-шаралар кешенінің жүргізілуіне байланысты Сарыағаш ауданы Дарбаза ауылдық округі Дарбаза елді мекені Теміржолшы көшесіндегі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Сарыағаш ауданы Дарбаза ауылы округі әкімінің 2021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 6109 болып тіркелген) және 2021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"Сарыағаш ауданы Дарбаза ауылдық округі әкімінің 2021 жылғы 18 наурыздағы № 12 "Шектеу іс-шараларын белгілеу туралы" шешіміне өзгеріс енгізу туралы" (Нормативтік құқықтық актілерді мемлекеттік тіркеу тізілімінде № 6183 болып тіркелген) шешімдерің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ауданы Дарбаза ауылдық округ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 Сарыағаш ауданы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Дарбаза ауылдық округі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Туғанбай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