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a980" w14:textId="d39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22 желтоқсандағы № 59-520-VI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14 желтоқсандағы № 15-97-VII шешiмi. Қазақстан Республикасының Әділет министрлігінде 2021 жылғы 20 желтоқсанда № 25820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"2021-2023 жылдарға арналған аудандық бюджет туралы" 2020 жылғы 22 желтоқсандағы № 59-520-VI (нормативтік құқықтық актілерді мемлекеттік тіркеу тізілімінде № 6003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2021-2023 жылдарға арналған аудандық бюджеті тиісінше 1, 2 және 3 қосымшаларға сәйкес, оның ішінде 2021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33 174 144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3 748 518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29 302 128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33 398 176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113 071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44 447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224 032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органның 2021 жылға арналған резерві 74 139 мың теңге сомасында бекітілсін."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59-520-VI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 лауазымды адамдар құжаттар бергені үшін алынатын 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 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