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6601" w14:textId="e156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ауданында салық салу объектісінің елдi мекенде орналасуын ескеретін аймаққа бөлу коэффициентiн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2021 жылғы 30 қарашадағы № 403 қаулысы. Қазақстан Республикасының Әділет министрлігінде 2021 жылғы 30 қарашада № 25468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01.01.2022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"Салық және бюджетке төленетін басқада міндетті төлемдер туралы"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Аймаққа бөлу коэффициентін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17847 болып тіркелген) Сарыағаш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ауданында салық салу объектісінің елдi мекенде орналасуын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ауданының экономика және қаржы бөлімі"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Сарыағаш ауданы әкімдігінің интернет-ресурсына орналастырылуын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Түркістан облысы Сарыағаш ауданы әкімінің орынбасары Б.Полатовқа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2022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ауданында салық салу объектісінің елді мекенде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5"/>
        <w:gridCol w:w="4750"/>
        <w:gridCol w:w="4575"/>
      </w:tblGrid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қаласы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Бағыс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Әлімтау ауылдық округі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Әлімтау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Жайдаққұдық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ауылдық округі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50-разъезд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51-разъезд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Ердаут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Кұрысай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Дербісек ауылдық округі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Дербісек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төбе ауылдық округі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Төнкеріс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Ыңтымақ елді мекені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Жемісті ауылдық округі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Диханбаба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Зортөбе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Сок-Сок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 ауылдық округі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49-разъезд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Қарақалпақ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Қызыласу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Нұрауыл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Чайхана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Шенгелді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Шымырбай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Қабланбек ауылдық округі 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Жонарық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Қабланбек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Тасқұлак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Тынтөбе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Чичерино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кенті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Құркелес ауылдық округі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үй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Еңкес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Жаңарык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Жылысу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Құлтума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Құркелес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Нұрлыжол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 ауылдық округі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 елді мекені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