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18e6" w14:textId="3411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әкімдігінің кейбір қаулылардың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әкiмдiгiнiң 2021 жылғы 24 қарашадағы № 396 қаулысы. Қазақстан Республикасының Әділет министрлігінде 2021 жылғы 25 қарашада № 25409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 Сарыағаш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Сарыағаш ауданы әкімдігінің кейбір қаулылардың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Сарыағаш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Сарыағаш ауданы әкімдігінің интернет-ресурсына орналастырылуын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Түркістан облысы Сарыағаш ауданы әкімінің орынбасары Б.Полатовқа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 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ауданы әкімдігінің кейбір қаулылардың күші жойылған қаулылардың тізбесі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Сарыағаш ауданы әкімдігінің "Мүгедектер үшін жұмыс орындарына квота белгілеу туралы" 2019 жылғы 15 қаңтардағы № 17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4892 болып тіркелген).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Түркістан облысы Сарыағаш ауданы әкімдігінің ""Мүгедектер үшін жұмыс орындарына квота белгілеу туралы" Сарыағаш ауданы әкімдігінің 2019 жылғы 15 қаңтардағы № 17 қаулысына өзгерістер енгізу туралы" 2019 жылғы 10 шілдедегі № 270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5132 болып тіркелген).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Түркістан облысы Сарыағаш ауданы әкімдігінің ""Мүгедектер үшін жұмыс орындарына квота белгілеу туралы" Сарыағаш ауданы әкімдігінің 2019 жылғы 15 қаңтардағы № 17 қаулысына өзгерістер енгізу туралы" 2019 жылғы 2 қазандағы № 364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5191 болып тіркелген).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Түркістан облысы Сарыағаш ауданы әкімдігінің ""Мүгедектер үшін жұмыс орындарына квота белгілеу туралы" Сарыағаш ауданы әкімдігінің 2019 жылғы 15 қаңтардағы № 17 қаулысына өзгеріс енгізу туралы" 2020 жылғы 1 шілдедегі № 161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5678 болып тіркелген).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Түркістан облысы Сарыағаш ауданы әкімдігінің ""Мүгедектер үшін жұмыс орындарына квота белгілеу туралы" Сарыағаш ауданы әкімдігінің 2019 жылғы 15 қаңтардағы № 17 қаулысына өзгеріс енгізу туралы" 2020 жылғы 30 желтоқсандағы № 358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5989 болып тіркелген).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