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034d" w14:textId="06f0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2020 жылғы 22 желтоқсандағы № 59-520-VI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2021 жылғы 21 шілдедегі № 9-62-VII шешiмi. Қазақстан Республикасының Әділет министрлігінде 2021 жылғы 27 шілдеде № 23735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"2021-2023 жылдарға арналған аудандық бюджет туралы" 2020 жылғы 22 желтоқсандағы № 59-520-VI (нормативтік құқықтық актілерді мемлекеттік тіркеу тізілімінде № 6003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2021-2023 жылдарға арналған аудандық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33 713 396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3 701 322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61 960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29 923 401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33 937 428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218 083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44 447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-442 115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442 115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224 032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шілдедегі № 9-62-VII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59-520-VI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әрекеттердіжасағаны және (немесе) оған уәкілеттігі бар мемлекеттік органдар немесе лауазымды адамдар құжаттар бергені үшін алынатын 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 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