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3ba6f5" w14:textId="b3ba6f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Сарыағаш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ауыл, кент, ауылдық округтер әкімдері аппараттарының мемлекеттік қызметшілеріне 2021 жылы көтерме жәрдемақы және тұрғын үй сатып алу немесе салу үшін бюджеттік кредит беру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Түркістан облысы Сарыағаш аудандық мәслихатының 2021 жылғы 6 мамырдағы № 5-35-VII шешiмi. Қазақстан Республикасының Әділет министрлігінде 2021 жылғы 15 маусымда № 23031 болып тiркелдi. Мерзімі өткендіктен қолданыс тоқтатылды</w:t>
      </w:r>
    </w:p>
    <w:p>
      <w:pPr>
        <w:spacing w:after="0"/>
        <w:ind w:left="0"/>
        <w:jc w:val="both"/>
      </w:pPr>
      <w:bookmarkStart w:name="z1" w:id="0"/>
      <w:r>
        <w:rPr>
          <w:rFonts w:ascii="Times New Roman"/>
          <w:b w:val="false"/>
          <w:i w:val="false"/>
          <w:color w:val="000000"/>
          <w:sz w:val="28"/>
        </w:rPr>
        <w:t xml:space="preserve">
      "Агроөнеркәсiптiк кешендi және ауылдық аумақтарды дамытуды мемлекеттiк реттеу туралы" Қазақстан Республикасының Заңының </w:t>
      </w:r>
      <w:r>
        <w:rPr>
          <w:rFonts w:ascii="Times New Roman"/>
          <w:b w:val="false"/>
          <w:i w:val="false"/>
          <w:color w:val="000000"/>
          <w:sz w:val="28"/>
        </w:rPr>
        <w:t>18-бабының</w:t>
      </w:r>
      <w:r>
        <w:rPr>
          <w:rFonts w:ascii="Times New Roman"/>
          <w:b w:val="false"/>
          <w:i w:val="false"/>
          <w:color w:val="000000"/>
          <w:sz w:val="28"/>
        </w:rPr>
        <w:t xml:space="preserve"> 8-тармағына сәйкес Сарыағаш аудандық мәслихаты ШЕШТІ:</w:t>
      </w:r>
    </w:p>
    <w:bookmarkEnd w:id="0"/>
    <w:bookmarkStart w:name="z2" w:id="1"/>
    <w:p>
      <w:pPr>
        <w:spacing w:after="0"/>
        <w:ind w:left="0"/>
        <w:jc w:val="both"/>
      </w:pPr>
      <w:r>
        <w:rPr>
          <w:rFonts w:ascii="Times New Roman"/>
          <w:b w:val="false"/>
          <w:i w:val="false"/>
          <w:color w:val="000000"/>
          <w:sz w:val="28"/>
        </w:rPr>
        <w:t>
      1. Сарыағаш ауданының ауылдық елді мекендерге жұмыс істеуге және тұруға келген денсаулық сақтау, білім беру, әлеуметтік қамсыздандыру, мәдениет, спорт және агроөнеркәсіптік кешен саласындағы мамандарға, кент, ауылдық округтер әкімдері аппараттарының мемлекеттік қызметшілеріне 2021 жылы көтерме жәрдемақы және тұрғын үй алу немесе салу үшін әлеуметтік қолдау көрсетілсін.</w:t>
      </w:r>
    </w:p>
    <w:bookmarkEnd w:id="1"/>
    <w:bookmarkStart w:name="z3" w:id="2"/>
    <w:p>
      <w:pPr>
        <w:spacing w:after="0"/>
        <w:ind w:left="0"/>
        <w:jc w:val="both"/>
      </w:pPr>
      <w:r>
        <w:rPr>
          <w:rFonts w:ascii="Times New Roman"/>
          <w:b w:val="false"/>
          <w:i w:val="false"/>
          <w:color w:val="000000"/>
          <w:sz w:val="28"/>
        </w:rPr>
        <w:t>
      2. "Сарыағаш аудандық мәслихат аппараты" мемлекеттік мекемесі Қазақстан Республикасының заңнамасында белгіленген тәртіппен:</w:t>
      </w:r>
    </w:p>
    <w:bookmarkEnd w:id="2"/>
    <w:p>
      <w:pPr>
        <w:spacing w:after="0"/>
        <w:ind w:left="0"/>
        <w:jc w:val="both"/>
      </w:pPr>
      <w:r>
        <w:rPr>
          <w:rFonts w:ascii="Times New Roman"/>
          <w:b w:val="false"/>
          <w:i w:val="false"/>
          <w:color w:val="000000"/>
          <w:sz w:val="28"/>
        </w:rPr>
        <w:t>
      1) осы шешімнің "Қазақстан Республикасы Әділет министрлігі" Республикалық мемлекеттік мекемесінде тіркелуін;</w:t>
      </w:r>
    </w:p>
    <w:p>
      <w:pPr>
        <w:spacing w:after="0"/>
        <w:ind w:left="0"/>
        <w:jc w:val="both"/>
      </w:pPr>
      <w:r>
        <w:rPr>
          <w:rFonts w:ascii="Times New Roman"/>
          <w:b w:val="false"/>
          <w:i w:val="false"/>
          <w:color w:val="000000"/>
          <w:sz w:val="28"/>
        </w:rPr>
        <w:t>
      2) осы шешімді оны ресми жариялағаннан кейін Сарыағаш аудандық мәслихатының интернет-ресурсында орналастыруды қамтамасыз етсін.</w:t>
      </w:r>
    </w:p>
    <w:bookmarkStart w:name="z4" w:id="3"/>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3"/>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сессиясының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Мамбетов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Аудандық мәслихат хатшысы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Таскулов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