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d585" w14:textId="4e8d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әкімдігінің 2019 жылғы 27 маусымдағы № 250 "Қауымдық сервитут белгілеу туралы" қаулысына өзгерістер енгізу туралы</w:t>
      </w:r>
    </w:p>
    <w:p>
      <w:pPr>
        <w:spacing w:after="0"/>
        <w:ind w:left="0"/>
        <w:jc w:val="both"/>
      </w:pPr>
      <w:r>
        <w:rPr>
          <w:rFonts w:ascii="Times New Roman"/>
          <w:b w:val="false"/>
          <w:i w:val="false"/>
          <w:color w:val="000000"/>
          <w:sz w:val="28"/>
        </w:rPr>
        <w:t>Түркістан облысы Сарыағаш ауданы әкiмдiгiнiң 2021 жылғы 27 қаңтардағы № 19 қаулысы. Түркістан облысының Әдiлет департаментiнде 2021 жылғы 27 қаңтарда № 6037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Сарыағаш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Сарыағаш ауданы әкімдігінің 2019 жылғы 27 маусымдағы № 250 "Қауымдық сервитут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5101 болып тіркелген, Қазақстан Республикасы нормативтік құқықтық актілерінің эталондық бақылау банкінде 2019 жылғы 12 шілдеде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кіріспесіне</w:t>
      </w:r>
      <w:r>
        <w:rPr>
          <w:rFonts w:ascii="Times New Roman"/>
          <w:b w:val="false"/>
          <w:i w:val="false"/>
          <w:color w:val="000000"/>
          <w:sz w:val="28"/>
        </w:rPr>
        <w:t xml:space="preserve"> орыс тілінде өзгеріс енгізілді, мемлекеттік тілдегі мәтіні өзгермейді;</w:t>
      </w:r>
    </w:p>
    <w:bookmarkEnd w:id="2"/>
    <w:bookmarkStart w:name="z4" w:id="3"/>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Осы қаулының қосымшасына сәйкес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кәсіпорнына "Оңтүстікауызсу" филиалы "Сарыағаш топтық су жүйесі" өңдірістік бөлімшесінің пайдалануындағы магистральды және елді мекен ішіндегі ауыз су құбырларын пайдалану үшін жер учаскелерін меншік иелері мен жер пайдаланушылардан алып қоймастан жер учаскелеріне 49 (қырық тоғыз) жыл мерзімге қауымдық сервитут белгіленсін.".</w:t>
      </w:r>
    </w:p>
    <w:bookmarkStart w:name="z5" w:id="4"/>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Сарыағаш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аудан әкімінің орынбасары Б.Полатовқа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 әкімінің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