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3a8f" w14:textId="9f83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Қарамұрт ауылдық округі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Қарамұрт ауылдық округі әкімінің 2021 жылғы 26 тамыздағы № 170 шешімі. Қазақстан Республикасының Әділет министрлігінде 2021 жылғы 2 қыркүйекте № 24209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 және "Қазақстан Республикасының Ауыл шаруашылығы министрлігі Ветеринариялық бақылау және қадағалау комитетінің Сайрам аудандық аумақтық инспекциясы" мемлекеттік мекемесі бас мемлекеттік ветеринариялық-санитариялық инспекторының 2021 жылғы 24 мамырдағы № 08-02-03/325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ошақтарын жоюға қатысты ветеринариялық-санитариялық іс-шаралар кешенінің жүргізілуіне байланысты Қарамұрт ауылдық округі Низамабад ауылы Ұста-Қыдыр көшесіне және Қарамұрт ауылы А.Моминжанов көшесінің № 68-95 тұрғын үйлері аралығына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Қарамұрт ауылдық округі әкімінің келесі шешімдерінің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Қарамұрт ауылдық округі әкімінің 2021 жылғы 12 наурыздағы № 57 "Қарамұрт ауылдық округі Низамабад ауылы Ұста-Қыдыр көшесінде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6093 болып тіркелген);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Қарамұрт ауылдық округі әкімінің 2021 жылғы 18 наурыздағы № 63 "Қарамұрт ауылдық округі Қарамұрт ауылы А.Моминжанов көшесінің № 68-95 тұрғын үйлері аралығына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6108 болып тіркелген).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ауданының Қарамұрт ауылдық округі әкімінің аппараты" мемлекеттік мекемесі Қазақстан Республикасының заңнамасында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жариялағаннан кейін Сайрам ауданы әкімдігінің интернет-ресурсына орналастыруын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Қарамұрт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