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319" w14:textId="218a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Жібек-жолы ауылдық округі Жібек-жолы ауылы А.Навои көшесінің № 21-33 тұрғын үйлері аралығына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2021 жылғы 17 наурыздағы № 4 шешімі. Түркістан облысының Әділет департаментінде 2021 жылғы 17 наурызда № 6102 болып тіркелді. Күші жойылды - Түркістан облысы Сайрам ауданы Жібек жолы ауылдық округі әкімінің 2021 жылғы 14 маусымдағы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Жібек жолы ауылдық округі әкімінің 14.06.2021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2021 жылғы 15 наурыздағы № 08-02-03/158 ұсынысына сәйкес және жануарлардың жұқпалы ауруларының ошақтарын жою мақсатында Жібек-жолы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Жібек-жолы ауылдық округі Жібек-жолы ауылы А.Навои көшесінің № 21-33 тұрғын үйлері аралығына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