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ae81" w14:textId="b99a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2020 жылғы 24 маусымдағы № 56-342/VI "Сайрам ауданында бейбіт жиналыстарды ұйымдастыру және өткізуді қосымша реттеу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2021 жылғы 24 желтоқсандағы № 12-77/VII шешiмi. Қазақстан Республикасының Әділет министрлігінде 2021 жылғы 27 желтоқсанда № 26102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"Сайрам ауданында бейбіт жиналыстарды ұйымдастыру және өткізуді қосымша реттеу туралы" 2020 жылғы 24 маусымдағы № 56-342/VI (Нормативттік құқықтық актілерді мемлекеттік тіркеу тізілімінде № 5716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Сайрам ауданында демонстрациялар мен шерулер өткізу үшін жүру маршруты ретінде Ақсу ауылының Ы.Иманалиев көшесі мен Жібек жолы көшесінің қиылысынан бастап Ы.Иманалиев көшесі мен Төлеби көшесінің қиылысына дейінгі аралық айқындалсын.".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