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40d5" w14:textId="09f4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23 желтоқсандағы № 64-384/VI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30 сәуірдегі № 4-30/VIІ шешiмi. Түркістан облысының Әдiлет департаментiнде 2021 жылғы 12 мамырда № 6199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2020 жылғы 23 желтоқсандағы № 64-384/VІ "2021-2023 жылдарға арналған аудандық бюджет туралы" (Нормативтік құқықтық актілерді мемлекеттік тіркеу тізілімінде № 5991 тіркелген, 2021 жылғы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2021-2023 жылдарға арналған аудандық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33 853 878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4 025 348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29 756 027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34 124 991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11 767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- 282 880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271 113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Сыздиков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4-30/VIІ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64-384/VI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Жеркілікті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қалалаық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