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7a39" w14:textId="7537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Қарғалы ауыл округі әкімінің 2021 жылғы 6 мамырдағы № 12 "Қарғалы ауыл округі Қ.Қожахметов көшесіне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Қарғалы ауыл округі әкімінің 2021 жылғы 22 шілдедегі № 21 шешiмi. Қазақстан Республикасының Әділет министрлігінде 2021 жылғы 23 шілдеде № 23690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"Қазақстан Республикасы Ауыл шаруашылығы министрлігі Ветеринариялық бақылау және қадағалау комитетінің Отырар аудандық аумақтық инспекциясы" мемлекеттік мекемесінің бас мемлекеттік ветеринариялық-санитариялық инспекторының 2021 жылғы 3 шілдедегі № 201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Құтырма ауруының ошақтарын жоюға қатысты ветеринариялық іс-шаралар кешенінің жүргізілуіне байланысты, Қарғалы ауыл округі Қ.Қожахметов көшесіне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ауыл округі әкімінің "Қарғалы ауыл округі Қ.Қожахметов көшесіне шектеу іс-шараларын белгілеу туралы" 2021 жылғы 6 мамырдағы № 12 (Нормативтік құқықтық актілерді мемлекеттік тіркеу тізілімінде № 6191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Отырар ауданы әкімдігінің "Қарғалы ауыл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 әкімдігінің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Қарғалы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Шынтереков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