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6d9d" w14:textId="95c6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2021 жылғы 6 мамырдағы № 5/22-VII шешiмi. Түркістан облысының Әдiлет департаментiнде 2021 жылғы 13 мамырда № 6211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"Отырар ауданының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