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5a0b" w14:textId="80a5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2020 жылғы 29 желтоқсандағы № 65/300-VI "2021-2023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2021 жылғы 9 наурыздағы № 4/15-VII шешiмi. Түркістан облысының Әдiлет департаментiнде 2021 жылғы 18 наурызда № 6104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2020 жылғы 29 желтоқсандағы № 65/300-VI "2021-2023 жылдарға арналған ауылдық округтерінің бюджеті туралы" (нормативтік құқықтық актілерді мемлекеттік тіркеу тізілімінде № 6030 тіркелген, 2021 жылғы 25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жариялансын: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2021-2023 жылдарға арналған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33 614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Аққұм ауыл округінің 2021-2023 жылдарға арналған бюджеті 4, 5 және 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26 482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Көксарай ауыл округінің 2021-2023 жылдарға арналған бюджеті 7, 8 және 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Балтакөл ауыл округінің 2021-2023 жылдарға арналған бюджеті 10, 11 және 12-қосымшаларға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33 857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Талапты ауыл округінің 2021-2023 жылдарға арналған бюджеті 13, 14 және 15-қосымшаларға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39 732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Шілік ауыл округінің 2021-2023 жылдарға арналған бюджеті 16, 17 және 18-қосымшаларға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Шәуілдір ауыл округінің 2021-2023 жылдарға арналған бюджеті 19, 20 және 21-қосымшаларға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50 225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Темір ауыл округінің 2021-2023 жылдарға арналған бюджеті 22, 23 және 24-қосымшаларға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36 873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Маяқұм ауыл округінің 2021-2023 жылдарға арналған бюджеті 25, 26 және 27-қосымшаларға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37 040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31 018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Отырар ауыл округінің 2021-2023 жылдарға арналған бюджеті 28, 29 және 30-қосымшаларға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36 242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Ақтөбе ауыл округінің 2021-2023 жылдарға арналған бюджеті 31, 32 және 33-қосымшаларға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25 728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Қоғам ауыл округінің 2021-2023 жылдарға арналған бюджеті 34, 35 және 36-қосымшаларға сәйкес, оның ішінде 2021 жылға мынадай көлемде: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35 423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Қоғам ауыл округінің 2021-2023 жылдарға арналған бюджеті 34, 35 және 36-қосымшаларға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27 688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1 323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Кішібай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Отырар ауданының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4/15-VII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4/15-VII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4/15-VII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4/15-VII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4/15-VII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4/15-VII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4/15-VII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4/15-VII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2021жылға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4/15-VII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4/15-VII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4/15-VII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4/15-VII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наурыздағы № 4/15-VII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65/300-VI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