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7ad6" w14:textId="bd97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2021 жылға квоталар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ауданы әкімдігінің 2021 жылғы 15 ақпандағы № 34 қаулысы. Түркістан облысының Әділет департаментінде 2021 жылғы 16 ақпанда № 6069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27-бабының</w:t>
      </w:r>
      <w:r>
        <w:rPr>
          <w:rFonts w:ascii="Times New Roman"/>
          <w:b w:val="false"/>
          <w:i w:val="false"/>
          <w:color w:val="000000"/>
          <w:sz w:val="28"/>
        </w:rPr>
        <w:t xml:space="preserve"> 2), 3), 4)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2021 жылға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2021 жылға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2021 жылға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4. "Отырар ауданы әкімінің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қаулыны Отырар ауданы әкімдігінің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5. Осы қаулының орындалуын бақылау аудан әкімінің орынбасары Р.Әлішке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2021 жылғы 15 ақпандағы</w:t>
            </w:r>
            <w:r>
              <w:br/>
            </w:r>
            <w:r>
              <w:rPr>
                <w:rFonts w:ascii="Times New Roman"/>
                <w:b w:val="false"/>
                <w:i w:val="false"/>
                <w:color w:val="000000"/>
                <w:sz w:val="20"/>
              </w:rPr>
              <w:t>№ 34 қаулысына 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2021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ресурстар және табиғатты пайдалануды реттеу баскармасы "Отырар орман және жануарлар әлемін қорғау жөніндегі мемлекеттік мекемесі"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2021 жылғы 15 ақпандағы</w:t>
            </w:r>
            <w:r>
              <w:br/>
            </w:r>
            <w:r>
              <w:rPr>
                <w:rFonts w:ascii="Times New Roman"/>
                <w:b w:val="false"/>
                <w:i w:val="false"/>
                <w:color w:val="000000"/>
                <w:sz w:val="20"/>
              </w:rPr>
              <w:t>№ 34 қаулысына 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2021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министрлігі су ресурстары комитеті "Нұра топтық су құбыры" шаруашылық жүргізу құқығындағы республикалық мемлекеттік кәсіпорынының "Оңтүстікауызсу" филиалы "Шәуілдір топтық су жүйесі" өндірістік бөлімшесі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2021 жылғы 15 ақпандағы</w:t>
            </w:r>
            <w:r>
              <w:br/>
            </w:r>
            <w:r>
              <w:rPr>
                <w:rFonts w:ascii="Times New Roman"/>
                <w:b w:val="false"/>
                <w:i w:val="false"/>
                <w:color w:val="000000"/>
                <w:sz w:val="20"/>
              </w:rPr>
              <w:t>№ 34 қаулысына 3-қосымша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2021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 лердің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баскармасының Отырар ауданының адами әлеуетті дамыту бөлімінің "Ш.Уалиханов атындағы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