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4a2a" w14:textId="00d4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2021 жылғы 4 ақпандағы № 28 қаулысы. Түркістан облысының Әділет департаментінде 2021 жылғы 5 ақпанда № 6054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орыс тілінде жаңа редакцияда, қазақ тіліндегі мәтіні өзгермейді - Түркістан облысы Отырар ауданы әкімдігінің 14.05.2021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14010 тіркелген) Мүгедектер үшін жұмыс орындарын квоталау қағидаларына сәйкес, Отырар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2021 жылға мүгедектерді жұмысқа орналастыру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қазақ тілінде жаңа редакцияда, орыс тіліндегі мәтіні өзгермейді - Түркістан облысы Отырар ауданы әкімдігінің 14.05.2021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Отырар ауданы әкімдігінің 2020 жылғы 15 сәуірдегі № 119 "Мүгедектер үшiн жұмыс орындарына квота белгілеу туралы" (Нормативтік құқықтық актілерді мемлекеттік тіркеу тізілімінде № 5566 тіркелген, 2020 жылғы 21 сәуірінде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"Отырар ауданы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Отырар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Р.Әлішке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Кәсіпорынның, ұйымның, мекеменің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"Отырар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баскармасының Отырар ауданының адами әлеуетті дамыту бөлімінің "Темір" жалпы орта мектеп"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баскармасының Отырар ауданының адами әлеуетті дамыту бөлімінің "Абай атындағы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адами әлеуетті дамыту басқармасының Отырар ауданының адами әлеуетті дамыту бөлімінің "Ө.Жәнібеков атындағы № 4 жалпы орта лицей-интернат"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баскармасының Отырар ауданының адами әлеуетті дамыту бөлімінің "Ш.Қалдаяқов атындағы мектеп-гимназия"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баскармасының Отырар ауданының адами әлеуетті дамыту бөлімінің "Отырар" жалпы орта мектеп"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"Саутс-ойл"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