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fd36" w14:textId="319f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бойынша ауданішілік және ауылішілік бағыттарға жолаушылар мен багажды автомобиль көлігімен тұрақты тасымалдау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әкiмдiгiнiң 2021 жылғы 13 мамырдағы № 271 қаулысы. Түркістан облысының Әдiлет департаментiнде 2021 жылғы 13 мамырда № 6205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"Тұрақты маршруттар бойынша жолаушылар мен багажды тасымалдау жөнінде қызмет көрсетуге тарифтер есептеу әдістемесін бекіту туралы" Қазақстан Республикасы Көлік және коммуникация министрінің 2011 жылғы 13 қазандағы № 614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тізіліміне № 7297 болып тіркелген) сәйкес, Ордабасы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 бойынша жолаушылар мен багажды тұрақты автомобиль көлігімен тасымалдау маршруттарына мынадай тарифтер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Ауданішілік бағыттарға жолаушылар мен багажды автомобиль көлігімен тасымалдауға 1 шақырымға – 6,0 (алты теңге)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Ауылішілік бағыттарға жолаушылар мен багажды автомобиль көлігімен тасымалдауға – 50 (елу)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Ордабасы ауданы әкімдігі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Н.Сулейменовке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Қ.Әбдіхалық____________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"_________2021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