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642e" w14:textId="fa4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2020 жылғы 25 желтоқсандағы № 73/1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29 сәуірдегі № 5/1 шешiмi. Түркістан облысының Әдiлет департаментiнде 2021 жылғы 12 мамырда № 6195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2020 жылғы 25 желтоқсандағы № 73/1 "2021-2023 жылдарға арналған аудандық бюджет туралы" (Нормативтік құқықтық актілерді мемлекеттік тіркеу тізілімінде № 6001 тіркелген, 2020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2021-2023 жылдарға арналған аудандық бюджеті тиісінше 1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23 982 067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2 628 342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21 208 898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24 164 796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182 729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73/1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