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e7af" w14:textId="e45e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2021 жылғы 16 наурыздағы № 3-17-VII шешiмi. Түркістан облысының Әдiлет департаментiнде 2021 жылғы 18 наурызда № 6110 болып тiркелді.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w:t>
      </w:r>
      <w:r>
        <w:rPr>
          <w:rFonts w:ascii="Times New Roman"/>
          <w:b w:val="false"/>
          <w:i w:val="false"/>
          <w:color w:val="000000"/>
          <w:sz w:val="28"/>
        </w:rPr>
        <w:t>қағидаларының</w:t>
      </w:r>
      <w:r>
        <w:rPr>
          <w:rFonts w:ascii="Times New Roman"/>
          <w:b w:val="false"/>
          <w:i w:val="false"/>
          <w:color w:val="000000"/>
          <w:sz w:val="28"/>
        </w:rPr>
        <w:t xml:space="preserve"> 6-тармағына (Нормативтік құқықтық актілерді мемлекеттік тіркеу тізілімінде № 9946 тіркелген)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Мақтаарал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қажеттілікті ескере отырып, 2021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xml:space="preserve">
      2. "Мақтаарал аудандық мәслихатының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осы шешімді оны ресми жарияланғаннан кейін Мақтаарал аудандық мәслихатының интернет-ресурсында орналастыруды қамтамасыз етсін; </w:t>
      </w:r>
    </w:p>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