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afde" w14:textId="9a1a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мүгедектер үшiн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Мақтаарал ауданы әкiмдiгiнiң 2021 жылғы 12 ақпандағы № 73 қаулысы. Түркістан облысының Әдiлет департаментiнде 2021 жылғы 12 ақпанда № 6062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2015 жылғы 23 қарашадағы Еңбек кодексінің </w:t>
      </w:r>
      <w:r>
        <w:rPr>
          <w:rFonts w:ascii="Times New Roman"/>
          <w:b w:val="false"/>
          <w:i w:val="false"/>
          <w:color w:val="000000"/>
          <w:sz w:val="28"/>
        </w:rPr>
        <w:t>18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"Қазақстан Республикасындағы жергілікті мемлекеттік басқару және өзін – 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 сәйкес Мақтаарал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Ауыр жұмыстарды, еңбек жағдайлары зиянды, қауіпті жұмыстардағы жұмыс орындарын есептемегенде, жұмыс орындары санының екіден төрт пайызға дейінгі мөлшерінде мүгедектер үшін жұмыс орындарына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квота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Мақтаарал ауданы әкімдігінің 2020 жылғы 4 мамырдағы № 185 "Мүгедектер үшiн жұмыс орындарына квота белгілеу туралы" (Нормативтік құқықтық актілерді мемлекеттік тіркеу тізілімінде № 5597 тіркелген және 2020 жылғы 05 мамырдағы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"Мақтаарал ауданы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Мақтаарал ауданы әкімдігінің интернет-ресурсына орналастырылуын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А.К. Ешанқұловаға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ақпандағы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мүгедектерді жұмысқа орналастыру үшін жұмыс орындары квотасының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"Ж.Нурлыбаев атындағы № 49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"Қ.Қайсенов атындағы № 51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"Ш.Бектасов атындағы № 38 жалпы орта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"№ 9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"И.Панфилов атындағы № 33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"Мақтаарал ауданының жұмыспен қамту және әлеуметтік бағдарламалар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№ 10 "Асыл мұра"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№ 21 "Нұрлы жол"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адами әлеуетті дамыту басқармасының Мақтаарал ауданының адами әлеуетті дамыту бөлімінің "Жамбыл атындағы № 39 жалпы орта мектебі" КММ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