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6e6" w14:textId="71dd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2020 жылғы 21 желтоқсандағы № 66/399-VI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22 шілдедегі № 12/54-VII шешiмi. Қазақстан Республикасының Әділет министрлігінде 2021 жылғы 29 шілдеде № 23755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"2021-2023 жылдарға арналған аудандық бюджет туралы" 2020 жылғы 21 желтоқсандағы № 66/399-VI (Нормативтік құқықтық актілерді мемлекеттік тіркеу тізілімінде № 5993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2021-2023 жылдарға арналған аудандық бюджеті 1, 2 және 3 қосымшаларға сәйкес, оның ішінде 2021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23 819 422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2 418 282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21 311 010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23 922 840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217 565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155 418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12/54-VII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66/399-VI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