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25dc" w14:textId="ba52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21 желтоқсандағы № 66/399-VI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5 мамырдағы № 8/36-VII шешiмi. Түркістан облысының Әдiлет департаментiнде 2021 жылғы 12 мамырда № 6194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54/557-VІ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2020 жылғы 21 желтоқсандағы № 66/399-VI "2021-2023 жылдарға арналған аудандық бюджет туралы" (Нормативтік құқықтық актілерді мемлекеттік тіркеу тізілімінде № 5993 тіркелген, 2021 жылдың 6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2021-2023 жылдарға арналған аудандық бюджеті 1, 2 және 3 қосымшаларға сәйкес, оның ішінде 2021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22 665 427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2 334 140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20 292 226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22 768 845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155 418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мамырдағы № 8/36-VII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66/399-VI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