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b9ce" w14:textId="557b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21 желтоқсандағы № 66/399-VI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29 қаңтардағы № 2/7-VII шешiмi. Түркістан облысының Әдiлет департаментiнде 2021 жылғы 16 ақпанда № 6070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2020 жылғы 21 желтоқсандағы № 66/399-VI "2021-2023 жылдарға арналған аудандық бюджет туралы" (Нормативтік құқықтық актілерді мемлекеттік тіркеу тізілімінде № 5993 тіркелген, 2021 жылдың 6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2021-2023 жылдарға арналған аудандық бюджеті 1, 2 және 3 қосымшаларға сәйкес, оның ішінде 2021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21 408 329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1 792 560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19 582 364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21 511 724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217 565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372 960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155 395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қаңтардағы № 2/7-VII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66/399-VI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