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1cf9a" w14:textId="de1cf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Пайданылмайтын ауыл шаруашылығы мақсатындағы жерге жер салығының базалық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аудандық мәслихатының 2021 жылғы 29 қаңтардағы № 2/9-VII шешiмi. Түркістан облысының Әдiлет департаментiнде 2021 жылғы 16 ақпанда № 6068 болып тiркелдi. Күші жойылды - Түркістан облысы Қазығұрт аудандық мәслихатының 2022 жылғы 19 мамырдағы № 26/119-VII шешiмiмен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Қазығұрт аудандық мәслихатының 19.05.2022 № 26/119-VII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(Салық кодексі) 2017 жылғы 25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503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509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Қазығұрт аудандық мәслихаты 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сәйкес, пайдаланылмайтын ауыл шаруашылығы мақсатындағы жерге жер салығының базалық мөлшерлемелері он есеге арттырылсын.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"Қазығұрт аудандық маслихат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Қазығұрт аудандық мәслихатының интернет – 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