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44de" w14:textId="2a44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29 желтоқсандағы № 61/365 "2021–2023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3 наурыздағы № 3/14 шешімі. Түркістан облысының Әділет департаментінде 2021 жылғы 12 наурызда № 6092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2021 жылғы 12 ақпандағы № 2/8 "Бәйдібек аудандық мәслихатының 2020 жылғы 21 желтоқсандағы № 60/358 "2021-2023 жылдарға арналған аудан бюджеті туралы" шешіміне өзгерістер енгізу туралы" Нормативтік құқықтық актілерді мемлекеттік тіркеу тізілімінде № 6073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2020 жылғы 29 желтоқсандағы № 61/365 "2021-2023 жылдарға арналған ауылдық округтердің бюджеттері туралы" (нормативтік құқықтық актілерді мемлекеттік тіркеу тізілімінде № 6029 тіркелген, 2021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Ағыбет ауылдық округінің 2021 - 2023 жылдарға арналған бюджеті 1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аудандық бюджеттен Ағыбет ауылдық округ бюджетіне берілетін субвенция мөлшерінің жалпы сомасы 22 010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Алғабас ауылдық округінің 2021 - 2023 жылдарға арналған бюджеті 4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–48 120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жылы аудандық бюджеттен Алғабас ауылдық округ бюджетіне берілетін субвенция мөлшерінің жалпы сомасы 19 472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Алмалы ауылдық округінің 2021 - 2023 жылдарға арналған бюджеті 7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жылы аудандық бюджеттен Алмалы ауылдық округ бюджетіне берілетін субвенция мөлшерінің жалпы сомасы 22 925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Ақбастау ауылдық округінің 2021 - 2023 жылдарға арналған бюджеті 10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–25 164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–1 226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жылы аудандық бюджеттен Ақбастау ауылдық округ бюджетіне берілетін субвенция мөлшерінің жалпы сомасы 23 140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Боралдай ауылдық округінің 2021 - 2023 жылдарға арналған бюджеті тиісінше 13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жылы аудандық бюджеттен Боралдай ауылдық округ бюджетіне берілетін субвенция мөлшерінің жалпы сомасы 14 290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Бөген ауылдық округінің 2021 - 2023 жылдарға арналған бюджеті тиісінше 16 қосымшаға сәйкес, оның ішінде 2021 жылға мынадай көлемде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28 654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жылы аудандық бюджеттен Бөген ауылдық округ бюджетіне берілетін субвенция мөлшерінің жалпы сомасы 19 835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Борлысай ауылдық округінің 2021 – 2023 жылдарға арналған бюджеті тиісінше 19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28 200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жылы аудандық бюджеттен Борлысай ауылдық округ бюджетіне берілетін субвенция мөлшерінің жалпы сомасы 23 553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Жамбыл ауылдық округінің 2021 - 2023 жылдарға арналған бюджеті тиісінше 22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51 255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жылы аудандық бюджеттен Жамбыл ауылдық округ бюджетіне берілетін субвенция мөлшерінің жалпы сомасы 21 285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Көктерек ауылдық округінің 2021 - 2023 жылдарға арналған бюджеті тиісінше 25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жылы аудандық бюджеттен Көктерек ауылдық округ бюджетіне берілетін субвенция мөлшерінің жалпы сомасы 22 380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Мыңбұлақ ауылдық округінің 2021 - 2023 жылдарға арналған бюджеті тиісінше 28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жылы аудандық бюджеттен Мыңбұлақ ауылдық округ бюджетіне берілетін субвенция мөлшерінің жалпы сомасы 23 989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Шаян ауылдық округінің 2021 - 2023 жылдарға арналған бюджеті тиісінше 31 қосымшаға сәйкес, оның ішінде 2021 жылға мынадай көлемде бекiтiлсiн":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–13 864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–18 434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-5 091мың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жылы аудандық бюджеттен Шаян ауылдық округ бюджетіне берілетін субвенция мөлшерінің жалпы сомасы 15 434 мың теңге болып белгіленсін.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