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17f5" w14:textId="7b6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қалалық мәслихатының 2020 жылғы 23 желтоқсандағы № 71/338-VІ "2021-2023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Түркістан қалалық мәслихатының 2021 жылғы 17 қарашадағы № 13/65-VII шешімі. Қазақстан Республикасының Әділет министрлігінде 2021 жылғы 25 қарашада № 25370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Түркістан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қалалық бюджет туралы" Түркістан қалалық мәслихатының 2020 жылғы 23 желтоқсандағы № 71/338-VІ (Нормативтік құқықтық актілерді мемлекеттік тіркеу тізілімінде № 5987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Түркістан қаласының 2021-2023 жылдарға арналған қалалық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82 504 595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14 750 593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839 894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9 959 139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56 954 969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110 846 793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23 170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23 170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-28 365 368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28 365 368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36 091 734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9 428 000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1 701 634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2021 жылға корпоративтік табыс, жеке табыс салықтар және әлеуметтік салық түсімдерінің жалпы сомасын бөлу нормативтері: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бойынша қалалық бюджетке 50 пайыз, облыстық бюджетке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 бойынша қалалық бюджетке 74,4 пайыз, облыстық бюджетке 25,6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төлем көзінен салық салынбайтын табыстардан ұсталатын жеке табыс салығы бойынша қалалық бюджетке - 100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жеке табыс салығы бойынша қалалық бюджетке 47,6 пайыз, облыстық бюджетке 52,4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қалалық бюджетке 91,0 пайыз, облыстық бюджетке 9,0 пайыз болып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13/65-VIІ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82 504 595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56 954 969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76 641 388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51 348 602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-28 365 368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13/65-VIІ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13/65-VIІ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71/338-VI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іс-әрекеттерді жасағаны және (немесе) оған өкілеттігі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22 783 187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 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жағдайдардың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 және қауіпсіздік саласындағы басқа да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жолаушылар көлігі және автомобиль жолдары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басқа да әлеуметтік төлемдерді,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инфрақұрылым және коммуникациялар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инфрақұрылым және коммуникациялар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спортты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кеңістікті ұйымдастыру жөніндегі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Өнеркәсіп,сәулет, қала құрылысы және құрылыс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урбанистика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қала құрылысы және урбанистика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бизнесті қолдау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