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fc80c" w14:textId="ebfc8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қалалық мәслихатының 2020 жылғы 23 желтоқсандағы № 71/338-VІ "2021-2023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Түркістан қалалық мәслихатының 2021 жылғы 15 қыркүйектегі № 11/53-VII шешімі. Қазақстан Республикасының Әділет министрлігінде 2021 жылғы 22 қыркүйекте № 24472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Түркістан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қалалық бюджет туралы" Түркістан қалалық мәслихатының 2020 жылғы 23 желтоқсандағы № 71/338-VІ (нормативтік құқықтық актілерді мемлекеттік тіркеу тізілімінде № 5987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Түркістан қаласының 2021-2023 жылдарға арналған қалалық бюджеті тиісінше 1, 2 және 3 қосымшаларға сәйкес, оның ішінде 2021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92 925 080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14 352 897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839 894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14 359 139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– 63 373 150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111 374 337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24 870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24 870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-18 474 127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18 474 127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30 600 493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13 828 000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1 701 634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 жылға корпоративтік табыс, жеке табыс салықтар және әлеуметтік салық түсімдерінің жалпы сомасын бөлу нормативтері: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ірі кәсіпкерлік субъектілерінен және мұнай секторы ұйымдарынан түсетін түсімдерді қоспағанда, заңды тұлғалардан алынатын корпоративтік табыс салығы бойынша қалалық бюджетке 50 пайыз, облыстық бюджетке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ұсталатын жеке табыс салығы бойынша қалалық бюджетке 73,7 пайыз, облыстық бюджетке 26,3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төлем көзінен салық салынбайтын табыстардан ұсталатын жеке табыс салығы бойынша қалалық бюджетке 100 пайыз;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шетелдік азаматтар табыстарынан ұсталатын жеке табыс салығы бойынша қалалық бюджетке 47,6 пайыз, облыстық бюджетке 52,4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бойынша қалалық бюджетке 83,9 пайыз, облыстық бюджетке 16,1 пайыз болып белгіленсін.".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Тангатаров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11/53-VIІ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71/338-VI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92 925 080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8 149 345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өкілеттігі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111 374 337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жағдайдардың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 және қауіпсіздік саласындағы басқа да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7 699 572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құралдарымен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басқа да әлеуметтік төлемдерді,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қауіпі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73 403 427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инфрақұрылым және коммуникациялар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қажеттіліктер үшін жер учаскелерін алып қою, оның ішінде сатып алу жолымен алып қою және осыған байланысты жылжымайтын мүлікті иеліктен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7 518 702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7 805 141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спортты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Өнеркәсіп,сәулет, қала құрылысы және құрылыс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урбанистика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қала құрылысы және урбанистика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17 386 779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-18 474 127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1 701 634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11/53-VIІ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71/338-VI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өкілеттігі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22 269 006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 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жағдайдардың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 және қауіпсіздік саласындағы басқа да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құралдарымен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басқа да әлеуметтік төлемдерді,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инфрақұрылым және коммуникациялар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спортты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Өнеркәсіп,сәулет, қала құрылысы және құрылыс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урбанистика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қала құрылысы және урбанистика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11/53-VIІ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71/338-VI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өкілеттігі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22 783 187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 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жағдайдардың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 және қауіпсіздік саласындағы басқа да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құралдарымен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басқа да әлеуметтік төлемдерді,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инфрақұрылым және коммуникациялар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спортты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Өнеркәсіп,сәулет, қала құрылысы және құрылыс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урбанистика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қала құрылысы және урбанистика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