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5ec0a" w14:textId="d55e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Түркістан қалалық мәслихатының 2021 жылғы 29 қаңтардағы № 2/13-VIІ шешімі. Түркістан облысының Әділет департаментінде 2021 жылғы 4 ақпанда № 6053 болып тіркелді. Күші жойылды - Түркістан облысы Түркістан қалалық мәслихатының 2025 жылғы 19 желтоқсандағы № 37/170-VIII шешімімен</w:t>
      </w:r>
    </w:p>
    <w:p>
      <w:pPr>
        <w:spacing w:after="0"/>
        <w:ind w:left="0"/>
        <w:jc w:val="both"/>
      </w:pPr>
      <w:r>
        <w:rPr>
          <w:rFonts w:ascii="Times New Roman"/>
          <w:b w:val="false"/>
          <w:i w:val="false"/>
          <w:color w:val="ff0000"/>
          <w:sz w:val="28"/>
        </w:rPr>
        <w:t xml:space="preserve">
      Ескерту. Күші жойылды - Түркістан облысы Түркістан қалалық мәслихатының 19.12.2025 № 37/170-VIII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(нормативтік құқықтық актілерді мемлекеттік тіркеудің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Түркістан қаласында тұрғын үй сертификаттарының мөлшері мен оларды алушылар санаттарының тізбесі айқындалсын.</w:t>
      </w:r>
    </w:p>
    <w:bookmarkEnd w:id="1"/>
    <w:bookmarkStart w:name="z3" w:id="2"/>
    <w:p>
      <w:pPr>
        <w:spacing w:after="0"/>
        <w:ind w:left="0"/>
        <w:jc w:val="both"/>
      </w:pPr>
      <w:r>
        <w:rPr>
          <w:rFonts w:ascii="Times New Roman"/>
          <w:b w:val="false"/>
          <w:i w:val="false"/>
          <w:color w:val="000000"/>
          <w:sz w:val="28"/>
        </w:rPr>
        <w:t>
      2. "Түркістан қалалық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Түркістан қалалық мәслихатының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қаңтардағы № 2/13-VII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қаласында тұрғын үй сертификаттарының мөлшері мен оларды алушылар санаттарының тізбесі</w:t>
      </w:r>
    </w:p>
    <w:bookmarkEnd w:id="4"/>
    <w:bookmarkStart w:name="z7" w:id="5"/>
    <w:p>
      <w:pPr>
        <w:spacing w:after="0"/>
        <w:ind w:left="0"/>
        <w:jc w:val="both"/>
      </w:pPr>
      <w:r>
        <w:rPr>
          <w:rFonts w:ascii="Times New Roman"/>
          <w:b w:val="false"/>
          <w:i w:val="false"/>
          <w:color w:val="ff0000"/>
          <w:sz w:val="28"/>
        </w:rPr>
        <w:t>
      Ескерту. Қосымша жаңа редакцияда - Түркістан облысы Түркістан қалалық мәслихатының 15.09.2021 </w:t>
      </w:r>
      <w:r>
        <w:rPr>
          <w:rFonts w:ascii="Times New Roman"/>
          <w:b w:val="false"/>
          <w:i w:val="false"/>
          <w:color w:val="ff0000"/>
          <w:sz w:val="28"/>
        </w:rPr>
        <w:t>№ 11/54-VII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p>
    <w:bookmarkEnd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 әрбір алушы үшін 1 500 000 (бір миллион бес жүз мың) теңгеден аспайтын бірыңғай мөлшерде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Түркістан облысы Түркістан қалалық мәслихатының 01.11.2024 </w:t>
      </w:r>
      <w:r>
        <w:rPr>
          <w:rFonts w:ascii="Times New Roman"/>
          <w:b w:val="false"/>
          <w:i w:val="false"/>
          <w:color w:val="000000"/>
          <w:sz w:val="28"/>
        </w:rPr>
        <w:t>№ 24/103-VIII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68-бабында</w:t>
      </w:r>
      <w:r>
        <w:rPr>
          <w:rFonts w:ascii="Times New Roman"/>
          <w:b w:val="false"/>
          <w:i w:val="false"/>
          <w:color w:val="000000"/>
          <w:sz w:val="28"/>
        </w:rPr>
        <w:t xml:space="preserve"> айқындалған халықтың әлеуметтік жағынан осал топтарына жататын санаттары; </w:t>
      </w:r>
    </w:p>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№161 (Нормативтік құқықтық актілерді мемлекеттік тіркеу тізілімінде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 болжаудың ұлттық жүйесінің нәтижелері (сауалнама нәтижелері негізінде кадрларға қажеттілік болжамы) негізінде денсаулық сақтау, білім беру, мәдениет және спорт салаларында еңбек қызметін жүзеге асыратын сұранысқа ие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Түркістан қалалық мәслихатының 13.12.2023 </w:t>
      </w:r>
      <w:r>
        <w:rPr>
          <w:rFonts w:ascii="Times New Roman"/>
          <w:b w:val="false"/>
          <w:i w:val="false"/>
          <w:color w:val="000000"/>
          <w:sz w:val="28"/>
        </w:rPr>
        <w:t>№ 10/45-VIII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